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Business Card Template</w:t>
      </w:r>
    </w:p>
    <w:p>
      <w:pPr>
        <w:spacing w:after="120"/>
      </w:pPr>
      <w:r>
        <w:rPr>
          <w:b/>
          <w:sz w:val="22"/>
        </w:rPr>
        <w:t>BUSINESS CARD LAYOUT (Standard 3.5" x 2")</w:t>
      </w:r>
    </w:p>
    <w:p>
      <w:pPr>
        <w:spacing w:after="120"/>
      </w:pPr>
      <w:r>
        <w:rPr>
          <w:b w:val="0"/>
          <w:sz w:val="22"/>
        </w:rPr>
        <w:t>--- FRONT ---</w:t>
      </w:r>
    </w:p>
    <w:p>
      <w:pPr>
        <w:spacing w:after="120"/>
      </w:pPr>
      <w:r>
        <w:rPr>
          <w:b/>
          <w:sz w:val="22"/>
        </w:rPr>
        <w:t>[YOUR FULL NAME]</w:t>
      </w:r>
    </w:p>
    <w:p>
      <w:pPr>
        <w:spacing w:after="120"/>
      </w:pPr>
      <w:r>
        <w:rPr>
          <w:b w:val="0"/>
          <w:sz w:val="22"/>
        </w:rPr>
        <w:t>[JOB TITLE / ROLE]</w:t>
      </w:r>
    </w:p>
    <w:p>
      <w:pPr>
        <w:spacing w:after="120"/>
      </w:pPr>
      <w:r>
        <w:rPr>
          <w:b w:val="0"/>
          <w:sz w:val="22"/>
        </w:rPr>
        <w:t>[COMPANY NAME]</w:t>
      </w:r>
    </w:p>
    <w:p>
      <w:pPr>
        <w:spacing w:after="120"/>
      </w:pPr>
      <w:r>
        <w:rPr>
          <w:b w:val="0"/>
          <w:sz w:val="22"/>
        </w:rPr>
        <w:t>___________________________________</w:t>
      </w:r>
    </w:p>
    <w:p>
      <w:pPr>
        <w:spacing w:after="120"/>
      </w:pPr>
      <w:r>
        <w:rPr>
          <w:b w:val="0"/>
          <w:sz w:val="22"/>
        </w:rPr>
        <w:t>[Phone: (XXX) XXX-XXXX]</w:t>
      </w:r>
    </w:p>
    <w:p>
      <w:pPr>
        <w:spacing w:after="120"/>
      </w:pPr>
      <w:r>
        <w:rPr>
          <w:b w:val="0"/>
          <w:sz w:val="22"/>
        </w:rPr>
        <w:t>[Email: name@company.com]</w:t>
      </w:r>
    </w:p>
    <w:p>
      <w:pPr>
        <w:spacing w:after="120"/>
      </w:pPr>
      <w:r>
        <w:rPr>
          <w:b w:val="0"/>
          <w:sz w:val="22"/>
        </w:rPr>
        <w:t>[Website: www.yoursite.com]</w:t>
      </w:r>
    </w:p>
    <w:p>
      <w:pPr>
        <w:spacing w:after="120"/>
      </w:pPr>
      <w:r>
        <w:rPr>
          <w:b w:val="0"/>
          <w:sz w:val="22"/>
        </w:rPr>
        <w:t>[LinkedIn / @handle (optional)]</w:t>
      </w:r>
    </w:p>
    <w:p>
      <w:pPr>
        <w:spacing w:after="120"/>
      </w:pPr>
      <w:r>
        <w:rPr>
          <w:b w:val="0"/>
          <w:sz w:val="22"/>
        </w:rPr>
        <w:t>--- BACK (optional) ---</w:t>
      </w:r>
    </w:p>
    <w:p>
      <w:pPr>
        <w:spacing w:after="120"/>
      </w:pPr>
      <w:r>
        <w:rPr>
          <w:b w:val="0"/>
          <w:sz w:val="22"/>
        </w:rPr>
        <w:t>[TAGLINE or BRIEF SERVICE DESCRIPTION]</w:t>
      </w:r>
    </w:p>
    <w:p>
      <w:pPr>
        <w:spacing w:after="120"/>
      </w:pPr>
      <w:r>
        <w:rPr>
          <w:b w:val="0"/>
          <w:sz w:val="22"/>
        </w:rPr>
        <w:t>[QR CODE PLACEHOLDER, link to portfolio or booking page]</w:t>
      </w:r>
    </w:p>
    <w:p>
      <w:pPr>
        <w:spacing w:after="120"/>
      </w:pPr>
      <w:r>
        <w:rPr>
          <w:b w:val="0"/>
          <w:sz w:val="22"/>
        </w:rPr>
        <w:t>[LOGO PLACEHOLDER]</w:t>
      </w:r>
    </w:p>
    <w:p>
      <w:pPr>
        <w:spacing w:after="120"/>
      </w:pPr>
      <w:r>
        <w:rPr>
          <w:b w:val="0"/>
          <w:sz w:val="22"/>
        </w:rPr>
        <w:t>___________________________________</w:t>
      </w:r>
    </w:p>
    <w:p>
      <w:pPr>
        <w:spacing w:after="120"/>
      </w:pPr>
      <w:r>
        <w:rPr>
          <w:b w:val="0"/>
          <w:sz w:val="22"/>
        </w:rPr>
        <w:t>Print tip: Standard size is 3.5" x 2". Set up a Google Docs or Word page to fit 10 cards per sheet using Avery 28877 or a compatible layout. Print on 80 lb cardstock for a professional feel.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