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Brochure Template</w:t>
      </w:r>
    </w:p>
    <w:p>
      <w:pPr>
        <w:spacing w:after="120"/>
      </w:pPr>
      <w:r>
        <w:rPr>
          <w:b/>
          <w:sz w:val="22"/>
        </w:rPr>
        <w:t>TRIFOLD BROCHURE TEMPLATE (6 PANELS)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FRONT PANEL (Cover)</w:t>
      </w:r>
    </w:p>
    <w:p>
      <w:pPr>
        <w:spacing w:after="120"/>
      </w:pPr>
      <w:r>
        <w:rPr>
          <w:b w:val="0"/>
          <w:sz w:val="22"/>
        </w:rPr>
        <w:t>Headline: [MAIN TITLE OR COMPANY NAME]</w:t>
      </w:r>
    </w:p>
    <w:p>
      <w:pPr>
        <w:spacing w:after="120"/>
      </w:pPr>
      <w:r>
        <w:rPr>
          <w:b w:val="0"/>
          <w:sz w:val="22"/>
        </w:rPr>
        <w:t>Subheadline: [ONE-LINE VALUE PROPOSITION OR TAGLINE]</w:t>
      </w:r>
    </w:p>
    <w:p>
      <w:pPr>
        <w:spacing w:after="120"/>
      </w:pPr>
      <w:r>
        <w:rPr>
          <w:b w:val="0"/>
          <w:sz w:val="22"/>
        </w:rPr>
        <w:t>Image Placeholder: [LOGO OR MAIN IMAGE]</w:t>
      </w:r>
    </w:p>
    <w:p>
      <w:pPr>
        <w:spacing w:after="120"/>
      </w:pPr>
      <w:r>
        <w:rPr>
          <w:b w:val="0"/>
          <w:sz w:val="22"/>
        </w:rPr>
        <w:t>Contact Line: [WEBSITE / PHONE / EMAIL]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BACK PANEL</w:t>
      </w:r>
    </w:p>
    <w:p>
      <w:pPr>
        <w:spacing w:after="120"/>
      </w:pPr>
      <w:r>
        <w:rPr>
          <w:b w:val="0"/>
          <w:sz w:val="22"/>
        </w:rPr>
        <w:t>Return Address / Business Info:</w:t>
      </w:r>
    </w:p>
    <w:p>
      <w:pPr>
        <w:spacing w:after="120"/>
      </w:pPr>
      <w:r>
        <w:rPr>
          <w:b w:val="0"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[ADDRESS LINE 1]</w:t>
      </w:r>
    </w:p>
    <w:p>
      <w:pPr>
        <w:spacing w:after="120"/>
      </w:pPr>
      <w:r>
        <w:rPr>
          <w:b w:val="0"/>
          <w:sz w:val="22"/>
        </w:rPr>
        <w:t>[CITY, STATE, ZIP]</w:t>
      </w:r>
    </w:p>
    <w:p>
      <w:pPr>
        <w:spacing w:after="120"/>
      </w:pPr>
      <w:r>
        <w:rPr>
          <w:b w:val="0"/>
          <w:sz w:val="22"/>
        </w:rPr>
        <w:t>Phone: [PHONE NUMBER]</w:t>
      </w:r>
    </w:p>
    <w:p>
      <w:pPr>
        <w:spacing w:after="120"/>
      </w:pPr>
      <w:r>
        <w:rPr>
          <w:b w:val="0"/>
          <w:sz w:val="22"/>
        </w:rPr>
        <w:t>Email: [EMAIL ADDRESS]</w:t>
      </w:r>
    </w:p>
    <w:p>
      <w:pPr>
        <w:spacing w:after="120"/>
      </w:pPr>
      <w:r>
        <w:rPr>
          <w:b w:val="0"/>
          <w:sz w:val="22"/>
        </w:rPr>
        <w:t>Website: [URL]</w:t>
      </w:r>
    </w:p>
    <w:p>
      <w:pPr>
        <w:spacing w:after="120"/>
      </w:pPr>
      <w:r>
        <w:rPr>
          <w:b w:val="0"/>
          <w:sz w:val="22"/>
        </w:rPr>
        <w:t>Social Media: [HANDLES]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INSIDE PANEL 1 (Far Left When Open)</w:t>
      </w:r>
    </w:p>
    <w:p>
      <w:pPr>
        <w:spacing w:after="120"/>
      </w:pPr>
      <w:r>
        <w:rPr>
          <w:b w:val="0"/>
          <w:sz w:val="22"/>
        </w:rPr>
        <w:t>Section Heading: [E.G., WHO WE ARE / ABOUT US]</w:t>
      </w:r>
    </w:p>
    <w:p>
      <w:pPr>
        <w:spacing w:after="120"/>
      </w:pPr>
      <w:r>
        <w:rPr>
          <w:b w:val="0"/>
          <w:sz w:val="22"/>
        </w:rPr>
        <w:t>[2-3 SHORT PARAGRAPHS OR BULLET POINTS DESCRIBING YOUR ORGANIZATION OR OFFERING]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INSIDE PANEL 2 (Center)</w:t>
      </w:r>
    </w:p>
    <w:p>
      <w:pPr>
        <w:spacing w:after="120"/>
      </w:pPr>
      <w:r>
        <w:rPr>
          <w:b w:val="0"/>
          <w:sz w:val="22"/>
        </w:rPr>
        <w:t>Section Heading: [E.G., WHAT WE OFFER / OUR SERVICES]</w:t>
      </w:r>
    </w:p>
    <w:p>
      <w:pPr>
        <w:spacing w:after="120"/>
      </w:pPr>
      <w:r>
        <w:rPr>
          <w:b w:val="0"/>
          <w:sz w:val="22"/>
        </w:rPr>
        <w:t>Service or Feature 1: [NAME] - [BRIEF DESCRIPTION]</w:t>
      </w:r>
    </w:p>
    <w:p>
      <w:pPr>
        <w:spacing w:after="120"/>
      </w:pPr>
      <w:r>
        <w:rPr>
          <w:b w:val="0"/>
          <w:sz w:val="22"/>
        </w:rPr>
        <w:t>Service or Feature 2: [NAME] - [BRIEF DESCRIPTION]</w:t>
      </w:r>
    </w:p>
    <w:p>
      <w:pPr>
        <w:spacing w:after="120"/>
      </w:pPr>
      <w:r>
        <w:rPr>
          <w:b w:val="0"/>
          <w:sz w:val="22"/>
        </w:rPr>
        <w:t>Service or Feature 3: [NAME] - [BRIEF DESCRIPTION]</w:t>
      </w:r>
    </w:p>
    <w:p>
      <w:pPr>
        <w:spacing w:after="120"/>
      </w:pPr>
      <w:r>
        <w:rPr>
          <w:b w:val="0"/>
          <w:sz w:val="22"/>
        </w:rPr>
        <w:t>[ADD UP TO 5 SERVICES OR FEATURES]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INSIDE PANEL 3 (Far Right When Open)</w:t>
      </w:r>
    </w:p>
    <w:p>
      <w:pPr>
        <w:spacing w:after="120"/>
      </w:pPr>
      <w:r>
        <w:rPr>
          <w:b w:val="0"/>
          <w:sz w:val="22"/>
        </w:rPr>
        <w:t>Section Heading: [E.G., WHY CHOOSE US / BENEFITS]</w:t>
      </w:r>
    </w:p>
    <w:p>
      <w:pPr>
        <w:spacing w:after="120"/>
      </w:pPr>
      <w:r>
        <w:rPr>
          <w:b w:val="0"/>
          <w:sz w:val="22"/>
        </w:rPr>
        <w:t>[BENEFIT 1]</w:t>
      </w:r>
    </w:p>
    <w:p>
      <w:pPr>
        <w:spacing w:after="120"/>
      </w:pPr>
      <w:r>
        <w:rPr>
          <w:b w:val="0"/>
          <w:sz w:val="22"/>
        </w:rPr>
        <w:t>[BENEFIT 2]</w:t>
      </w:r>
    </w:p>
    <w:p>
      <w:pPr>
        <w:spacing w:after="120"/>
      </w:pPr>
      <w:r>
        <w:rPr>
          <w:b w:val="0"/>
          <w:sz w:val="22"/>
        </w:rPr>
        <w:t>[BENEFIT 3]</w:t>
      </w:r>
    </w:p>
    <w:p>
      <w:pPr>
        <w:spacing w:after="120"/>
      </w:pPr>
      <w:r>
        <w:rPr>
          <w:b w:val="0"/>
          <w:sz w:val="22"/>
        </w:rPr>
        <w:t>Testimonial or Quote: "[CUSTOMER OR PARTNER QUOTE]" - [NAME, TITLE]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INSIDE PANEL 4 (Visible When First Opened / Flap Panel)</w:t>
      </w:r>
    </w:p>
    <w:p>
      <w:pPr>
        <w:spacing w:after="120"/>
      </w:pPr>
      <w:r>
        <w:rPr>
          <w:b w:val="0"/>
          <w:sz w:val="22"/>
        </w:rPr>
        <w:t>Section Heading: [E.G., GET STARTED / CALL TO ACTION]</w:t>
      </w:r>
    </w:p>
    <w:p>
      <w:pPr>
        <w:spacing w:after="120"/>
      </w:pPr>
      <w:r>
        <w:rPr>
          <w:b w:val="0"/>
          <w:sz w:val="22"/>
        </w:rPr>
        <w:t>Body: [EXPLAIN THE NEXT STEP OR HOW TO CONTACT YOU]</w:t>
      </w:r>
    </w:p>
    <w:p>
      <w:pPr>
        <w:spacing w:after="120"/>
      </w:pPr>
      <w:r>
        <w:rPr>
          <w:b w:val="0"/>
          <w:sz w:val="22"/>
        </w:rPr>
        <w:t>Call to Action: [E.G., CALL US TODAY / VISIT OUR WEBSITE / SCAN QR CODE]</w:t>
      </w:r>
    </w:p>
    <w:p>
      <w:pPr>
        <w:spacing w:after="120"/>
      </w:pPr>
      <w:r>
        <w:rPr>
          <w:b w:val="0"/>
          <w:sz w:val="22"/>
        </w:rPr>
        <w:t>QR Code Placeholder: [INSERT QR CODE LINKING TO WEBSITE OR BOOKING PAGE]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