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Brag Sheet Template</w:t>
      </w:r>
    </w:p>
    <w:p>
      <w:pPr>
        <w:spacing w:after="120"/>
      </w:pPr>
      <w:r>
        <w:rPr>
          <w:b/>
          <w:sz w:val="22"/>
        </w:rPr>
        <w:t>STUDENT BRAG SHEET</w:t>
      </w:r>
    </w:p>
    <w:p>
      <w:pPr>
        <w:spacing w:after="120"/>
      </w:pPr>
      <w:r>
        <w:rPr>
          <w:b w:val="0"/>
          <w:sz w:val="22"/>
        </w:rPr>
        <w:t>Name: [YOUR FULL NAME]</w:t>
      </w:r>
    </w:p>
    <w:p>
      <w:pPr>
        <w:spacing w:after="120"/>
      </w:pPr>
      <w:r>
        <w:rPr>
          <w:b w:val="0"/>
          <w:sz w:val="22"/>
        </w:rPr>
        <w:t>Email: [YOUR EMAIL] | Phone: [YOUR PHONE]</w:t>
      </w:r>
    </w:p>
    <w:p>
      <w:pPr>
        <w:spacing w:after="120"/>
      </w:pPr>
      <w:r>
        <w:rPr>
          <w:b w:val="0"/>
          <w:sz w:val="22"/>
        </w:rPr>
        <w:t>High School / College: [SCHOOL NAME] | Graduation Year: [YEAR]</w:t>
      </w:r>
    </w:p>
    <w:p>
      <w:pPr>
        <w:spacing w:after="120"/>
      </w:pPr>
      <w:r>
        <w:rPr>
          <w:b w:val="0"/>
          <w:sz w:val="22"/>
        </w:rPr>
        <w:t>Intended Major or Field of Study: [MAJOR / UNDECIDED]</w:t>
      </w:r>
    </w:p>
    <w:p>
      <w:pPr>
        <w:spacing w:after="120"/>
      </w:pPr>
      <w:r>
        <w:rPr>
          <w:b w:val="0"/>
          <w:sz w:val="22"/>
        </w:rPr>
        <w:t>Schools / Programs Applying To: [LIST COLLEGES OR PROGRAMS]</w:t>
      </w:r>
    </w:p>
    <w:p>
      <w:pPr>
        <w:spacing w:after="120"/>
      </w:pPr>
      <w:r>
        <w:rPr>
          <w:b/>
          <w:sz w:val="22"/>
        </w:rPr>
        <w:t>Academic Achievements</w:t>
      </w:r>
    </w:p>
    <w:p>
      <w:pPr>
        <w:spacing w:after="120"/>
      </w:pPr>
      <w:r>
        <w:rPr>
          <w:b w:val="0"/>
          <w:sz w:val="22"/>
        </w:rPr>
        <w:t>GPA: [GPA] (weighted / unweighted) | Class Rank: [RANK or N/A]</w:t>
      </w:r>
    </w:p>
    <w:p>
      <w:pPr>
        <w:spacing w:after="120"/>
      </w:pPr>
      <w:r>
        <w:rPr>
          <w:b w:val="0"/>
          <w:sz w:val="22"/>
        </w:rPr>
        <w:t>SAT / ACT Score: [SCORE or N/A]</w:t>
      </w:r>
    </w:p>
    <w:p>
      <w:pPr>
        <w:spacing w:after="120"/>
      </w:pPr>
      <w:r>
        <w:rPr>
          <w:b w:val="0"/>
          <w:sz w:val="22"/>
        </w:rPr>
        <w:t>Honors / AP / IB Courses: [LIST COURSES AND GRADES]</w:t>
      </w:r>
    </w:p>
    <w:p>
      <w:pPr>
        <w:spacing w:after="120"/>
      </w:pPr>
      <w:r>
        <w:rPr>
          <w:b/>
          <w:sz w:val="22"/>
        </w:rPr>
        <w:t>Extracurricular Activities</w:t>
      </w:r>
    </w:p>
    <w:p>
      <w:pPr>
        <w:spacing w:after="120"/>
      </w:pPr>
      <w:r>
        <w:rPr>
          <w:b w:val="0"/>
          <w:sz w:val="22"/>
        </w:rPr>
        <w:t>List each activity, your role, years involved, and time commitment per week:</w:t>
      </w:r>
    </w:p>
    <w:p>
      <w:pPr>
        <w:spacing w:after="120"/>
      </w:pPr>
      <w:r>
        <w:rPr>
          <w:b w:val="0"/>
          <w:sz w:val="22"/>
        </w:rPr>
        <w:t>1. [ACTIVITY] -[ROLE] -[YEARS] -[HOURS/WEEK]</w:t>
      </w:r>
    </w:p>
    <w:p>
      <w:pPr>
        <w:spacing w:after="120"/>
      </w:pPr>
      <w:r>
        <w:rPr>
          <w:b w:val="0"/>
          <w:sz w:val="22"/>
        </w:rPr>
        <w:t>2. [ACTIVITY] -[ROLE] -[YEARS] -[HOURS/WEEK]</w:t>
      </w:r>
    </w:p>
    <w:p>
      <w:pPr>
        <w:spacing w:after="120"/>
      </w:pPr>
      <w:r>
        <w:rPr>
          <w:b w:val="0"/>
          <w:sz w:val="22"/>
        </w:rPr>
        <w:t>3. [ACTIVITY] -[ROLE] -[YEARS] -[HOURS/WEEK]</w:t>
      </w:r>
    </w:p>
    <w:p>
      <w:pPr>
        <w:spacing w:after="120"/>
      </w:pPr>
      <w:r>
        <w:rPr>
          <w:b/>
          <w:sz w:val="22"/>
        </w:rPr>
        <w:t>Awards and Honors</w:t>
      </w:r>
    </w:p>
    <w:p>
      <w:pPr>
        <w:spacing w:after="120"/>
      </w:pPr>
      <w:r>
        <w:rPr>
          <w:b w:val="0"/>
          <w:sz w:val="22"/>
        </w:rPr>
        <w:t>1. [AWARD NAME] -[ORGANIZATION] -[YEAR]</w:t>
      </w:r>
    </w:p>
    <w:p>
      <w:pPr>
        <w:spacing w:after="120"/>
      </w:pPr>
      <w:r>
        <w:rPr>
          <w:b w:val="0"/>
          <w:sz w:val="22"/>
        </w:rPr>
        <w:t>2. [AWARD NAME] -[ORGANIZATION] -[YEAR]</w:t>
      </w:r>
    </w:p>
    <w:p>
      <w:pPr>
        <w:spacing w:after="120"/>
      </w:pPr>
      <w:r>
        <w:rPr>
          <w:b/>
          <w:sz w:val="22"/>
        </w:rPr>
        <w:t>Work Experience / Volunteering</w:t>
      </w:r>
    </w:p>
    <w:p>
      <w:pPr>
        <w:spacing w:after="120"/>
      </w:pPr>
      <w:r>
        <w:rPr>
          <w:b w:val="0"/>
          <w:sz w:val="22"/>
        </w:rPr>
        <w:t>1. [JOB TITLE or VOLUNTEER ROLE] -[ORGANIZATION] -[DATES] -[BRIEF DESCRIPTION]</w:t>
      </w:r>
    </w:p>
    <w:p>
      <w:pPr>
        <w:spacing w:after="120"/>
      </w:pPr>
      <w:r>
        <w:rPr>
          <w:b w:val="0"/>
          <w:sz w:val="22"/>
        </w:rPr>
        <w:t>2. [JOB TITLE or VOLUNTEER ROLE] -[ORGANIZATION] -[DATES] -[BRIEF DESCRIPTION]</w:t>
      </w:r>
    </w:p>
    <w:p>
      <w:pPr>
        <w:spacing w:after="120"/>
      </w:pPr>
      <w:r>
        <w:rPr>
          <w:b/>
          <w:sz w:val="22"/>
        </w:rPr>
        <w:t>Qualities and Strengths</w:t>
      </w:r>
    </w:p>
    <w:p>
      <w:pPr>
        <w:spacing w:after="120"/>
      </w:pPr>
      <w:r>
        <w:rPr>
          <w:b w:val="0"/>
          <w:sz w:val="22"/>
        </w:rPr>
        <w:t>Please describe 3 qualities you hope your recommender will highlight: [QUALITY 1], [QUALITY 2], [QUALITY 3]</w:t>
      </w:r>
    </w:p>
    <w:p>
      <w:pPr>
        <w:spacing w:after="120"/>
      </w:pPr>
      <w:r>
        <w:rPr>
          <w:b/>
          <w:sz w:val="22"/>
        </w:rPr>
        <w:t>A Story or Memory You Want Highlighted</w:t>
      </w:r>
    </w:p>
    <w:p>
      <w:pPr>
        <w:spacing w:after="120"/>
      </w:pPr>
      <w:r>
        <w:rPr>
          <w:b w:val="0"/>
          <w:sz w:val="22"/>
        </w:rPr>
        <w:t xml:space="preserve">[Describe a specific moment, project, or challenge that shows who you are. One to three sentences.] </w:t>
      </w:r>
    </w:p>
    <w:p>
      <w:pPr>
        <w:spacing w:after="120"/>
      </w:pPr>
      <w:r>
        <w:rPr>
          <w:b/>
          <w:sz w:val="22"/>
        </w:rPr>
        <w:t>Anything Else You Would Like Your Recommender to Know</w:t>
      </w:r>
    </w:p>
    <w:p>
      <w:pPr>
        <w:spacing w:after="120"/>
      </w:pPr>
      <w:r>
        <w:rPr>
          <w:b w:val="0"/>
          <w:sz w:val="22"/>
        </w:rPr>
        <w:t>[Optional: obstacles you have overcome, context for a low grade, personal circumstances, etc.]</w:t>
      </w:r>
    </w:p>
    <w:p>
      <w:pPr>
        <w:spacing w:after="120"/>
      </w:pPr>
      <w:r>
        <w:rPr>
          <w:b w:val="0"/>
          <w:sz w:val="22"/>
        </w:rPr>
        <w:t>Deadline for Recommendation Letter: [DATE]</w:t>
      </w:r>
    </w:p>
    <w:p>
      <w:pPr>
        <w:spacing w:after="120"/>
      </w:pPr>
      <w:r>
        <w:rPr>
          <w:b w:val="0"/>
          <w:sz w:val="22"/>
        </w:rPr>
        <w:t>Submission Method: [Common App / Email / Mailed / Other]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