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5B21B6"/>
          <w:sz w:val="40"/>
        </w:rPr>
        <w:t>Teacher Recommendation Brag Sheet</w:t>
      </w:r>
    </w:p>
    <w:p>
      <w:pPr>
        <w:spacing w:before="0" w:after="280"/>
        <w:jc w:val="center"/>
      </w:pPr>
      <w:r>
        <w:rPr>
          <w:b w:val="0"/>
          <w:color w:val="64748B"/>
          <w:sz w:val="24"/>
        </w:rPr>
        <w:t>Student Information for Recommending Teachers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STUDENT INFORMATION</w:t>
      </w:r>
    </w:p>
    <w:p>
      <w:pPr>
        <w:spacing w:after="100"/>
      </w:pPr>
      <w:r>
        <w:rPr>
          <w:b/>
          <w:color w:val="1E293B"/>
          <w:sz w:val="22"/>
        </w:rPr>
        <w:t xml:space="preserve">Full name: </w:t>
      </w:r>
      <w:r>
        <w:rPr>
          <w:i/>
          <w:color w:val="475569"/>
          <w:sz w:val="22"/>
        </w:rPr>
        <w:t>[ Full name ]</w:t>
      </w:r>
    </w:p>
    <w:p>
      <w:pPr>
        <w:spacing w:after="100"/>
      </w:pPr>
      <w:r>
        <w:rPr>
          <w:b/>
          <w:color w:val="1E293B"/>
          <w:sz w:val="22"/>
        </w:rPr>
        <w:t xml:space="preserve">Preferred name / pronouns: </w:t>
      </w:r>
      <w:r>
        <w:rPr>
          <w:i/>
          <w:color w:val="475569"/>
          <w:sz w:val="22"/>
        </w:rPr>
        <w:t>[ Preferred name / pronouns ]</w:t>
      </w:r>
    </w:p>
    <w:p>
      <w:pPr>
        <w:spacing w:after="100"/>
      </w:pPr>
      <w:r>
        <w:rPr>
          <w:b/>
          <w:color w:val="1E293B"/>
          <w:sz w:val="22"/>
        </w:rPr>
        <w:t xml:space="preserve">Your course and grade with this teacher: </w:t>
      </w:r>
      <w:r>
        <w:rPr>
          <w:i/>
          <w:color w:val="475569"/>
          <w:sz w:val="22"/>
        </w:rPr>
        <w:t>[ Your course and grade with this teacher ]</w:t>
      </w:r>
    </w:p>
    <w:p>
      <w:pPr>
        <w:spacing w:after="100"/>
      </w:pPr>
      <w:r>
        <w:rPr>
          <w:b/>
          <w:color w:val="1E293B"/>
          <w:sz w:val="22"/>
        </w:rPr>
        <w:t xml:space="preserve">Year you had this teacher (if not current): </w:t>
      </w:r>
      <w:r>
        <w:rPr>
          <w:i/>
          <w:color w:val="475569"/>
          <w:sz w:val="22"/>
        </w:rPr>
        <w:t>[ Year you had this teacher (if not current) ]</w:t>
      </w:r>
    </w:p>
    <w:p>
      <w:pPr>
        <w:spacing w:after="100"/>
      </w:pPr>
      <w:r>
        <w:rPr>
          <w:b/>
          <w:color w:val="1E293B"/>
          <w:sz w:val="22"/>
        </w:rPr>
        <w:t xml:space="preserve">Colleges / programs applying to: </w:t>
      </w:r>
      <w:r>
        <w:rPr>
          <w:i/>
          <w:color w:val="475569"/>
          <w:sz w:val="22"/>
        </w:rPr>
        <w:t>[ Colleges / programs applying to ]</w:t>
      </w:r>
    </w:p>
    <w:p>
      <w:pPr>
        <w:spacing w:after="100"/>
      </w:pPr>
      <w:r>
        <w:rPr>
          <w:b/>
          <w:color w:val="1E293B"/>
          <w:sz w:val="22"/>
        </w:rPr>
        <w:t xml:space="preserve">Application deadline for this recommendation: </w:t>
      </w:r>
      <w:r>
        <w:rPr>
          <w:i/>
          <w:color w:val="475569"/>
          <w:sz w:val="22"/>
        </w:rPr>
        <w:t>[ Application deadline for this recommendation ]</w:t>
      </w:r>
    </w:p>
    <w:p>
      <w:pPr>
        <w:spacing w:after="100"/>
      </w:pPr>
      <w:r>
        <w:rPr>
          <w:b/>
          <w:color w:val="1E293B"/>
          <w:sz w:val="22"/>
        </w:rPr>
        <w:t xml:space="preserve">Intended major: </w:t>
      </w:r>
      <w:r>
        <w:rPr>
          <w:i/>
          <w:color w:val="475569"/>
          <w:sz w:val="22"/>
        </w:rPr>
        <w:t>[ Intended major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HOW THIS TEACHER KNOWS YOU</w:t>
      </w:r>
    </w:p>
    <w:p>
      <w:pPr>
        <w:spacing w:after="100"/>
      </w:pPr>
      <w:r>
        <w:rPr>
          <w:b/>
          <w:color w:val="1E293B"/>
          <w:sz w:val="22"/>
        </w:rPr>
        <w:t xml:space="preserve">Class name and year: </w:t>
      </w:r>
      <w:r>
        <w:rPr>
          <w:i/>
          <w:color w:val="475569"/>
          <w:sz w:val="22"/>
        </w:rPr>
        <w:t>[ Class name and year ]</w:t>
      </w:r>
    </w:p>
    <w:p>
      <w:pPr>
        <w:spacing w:after="100"/>
      </w:pPr>
      <w:r>
        <w:rPr>
          <w:b/>
          <w:color w:val="1E293B"/>
          <w:sz w:val="22"/>
        </w:rPr>
        <w:t xml:space="preserve">Grade earned (or expected): </w:t>
      </w:r>
      <w:r>
        <w:rPr>
          <w:i/>
          <w:color w:val="475569"/>
          <w:sz w:val="22"/>
        </w:rPr>
        <w:t>[ Grade earned (or expected) ]</w:t>
      </w:r>
    </w:p>
    <w:p>
      <w:pPr>
        <w:spacing w:after="100"/>
      </w:pPr>
      <w:r>
        <w:rPr>
          <w:b/>
          <w:color w:val="1E293B"/>
          <w:sz w:val="22"/>
        </w:rPr>
        <w:t xml:space="preserve">Most memorable project, paper, or contribution in this class: </w:t>
      </w:r>
      <w:r>
        <w:rPr>
          <w:i/>
          <w:color w:val="475569"/>
          <w:sz w:val="22"/>
        </w:rPr>
        <w:t>[ Most memorable project, paper, or contribution in this class ]</w:t>
      </w:r>
    </w:p>
    <w:p>
      <w:pPr>
        <w:spacing w:after="100"/>
      </w:pPr>
      <w:r>
        <w:rPr>
          <w:b/>
          <w:color w:val="1E293B"/>
          <w:sz w:val="22"/>
        </w:rPr>
        <w:t xml:space="preserve">Ways you participated or stood out (discussions, lab work, presentations): </w:t>
      </w:r>
      <w:r>
        <w:rPr>
          <w:i/>
          <w:color w:val="475569"/>
          <w:sz w:val="22"/>
        </w:rPr>
        <w:t>[ Ways you participated or stood out (discussions, lab work, presentations) ]</w:t>
      </w:r>
    </w:p>
    <w:p>
      <w:pPr>
        <w:spacing w:after="100"/>
      </w:pPr>
      <w:r>
        <w:rPr>
          <w:b/>
          <w:color w:val="1E293B"/>
          <w:sz w:val="22"/>
        </w:rPr>
        <w:t xml:space="preserve">Any interactions outside class (tutoring, extracurricular, etc.): </w:t>
      </w:r>
      <w:r>
        <w:rPr>
          <w:i/>
          <w:color w:val="475569"/>
          <w:sz w:val="22"/>
        </w:rPr>
        <w:t>[ Any interactions outside class (tutoring, extracurricular, etc.)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ACADEMIC STRENGTHS TO HIGHLIGHT</w:t>
      </w:r>
    </w:p>
    <w:p>
      <w:pPr>
        <w:pStyle w:val="ListBullet"/>
        <w:spacing w:after="60"/>
      </w:pPr>
      <w:r>
        <w:rPr>
          <w:color w:val="1E293B"/>
          <w:sz w:val="22"/>
        </w:rPr>
        <w:t>[ Skill or quality -- give specific example ]</w:t>
      </w:r>
    </w:p>
    <w:p>
      <w:pPr>
        <w:pStyle w:val="ListBullet"/>
        <w:spacing w:after="60"/>
      </w:pPr>
      <w:r>
        <w:rPr>
          <w:color w:val="1E293B"/>
          <w:sz w:val="22"/>
        </w:rPr>
        <w:t>[ Skill or quality -- give specific example ]</w:t>
      </w:r>
    </w:p>
    <w:p>
      <w:pPr>
        <w:pStyle w:val="ListBullet"/>
        <w:spacing w:after="60"/>
      </w:pPr>
      <w:r>
        <w:rPr>
          <w:color w:val="1E293B"/>
          <w:sz w:val="22"/>
        </w:rPr>
        <w:t>[ Skill or quality -- give specific example ]</w:t>
      </w:r>
    </w:p>
    <w:p>
      <w:pPr>
        <w:spacing w:after="100"/>
      </w:pPr>
      <w:r>
        <w:rPr>
          <w:b/>
          <w:color w:val="1E293B"/>
          <w:sz w:val="22"/>
        </w:rPr>
        <w:t xml:space="preserve">Any significant improvement or growth in this subject area: </w:t>
      </w:r>
      <w:r>
        <w:rPr>
          <w:i/>
          <w:color w:val="475569"/>
          <w:sz w:val="22"/>
        </w:rPr>
        <w:t>[ Any significant improvement or growth in this subject area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CHARACTER AND CONTRIBUTIONS</w:t>
      </w:r>
    </w:p>
    <w:p>
      <w:pPr>
        <w:spacing w:after="100"/>
      </w:pPr>
      <w:r>
        <w:rPr>
          <w:b/>
          <w:color w:val="1E293B"/>
          <w:sz w:val="22"/>
        </w:rPr>
        <w:t xml:space="preserve">How you contributed to the class culture or community: </w:t>
      </w:r>
      <w:r>
        <w:rPr>
          <w:i/>
          <w:color w:val="475569"/>
          <w:sz w:val="22"/>
        </w:rPr>
        <w:t>[ How you contributed to the class culture or community ]</w:t>
      </w:r>
    </w:p>
    <w:p>
      <w:pPr>
        <w:spacing w:after="100"/>
      </w:pPr>
      <w:r>
        <w:rPr>
          <w:b/>
          <w:color w:val="1E293B"/>
          <w:sz w:val="22"/>
        </w:rPr>
        <w:t xml:space="preserve">How you handled a difficult assignment or period: </w:t>
      </w:r>
      <w:r>
        <w:rPr>
          <w:i/>
          <w:color w:val="475569"/>
          <w:sz w:val="22"/>
        </w:rPr>
        <w:t>[ How you handled a difficult assignment or period ]</w:t>
      </w:r>
    </w:p>
    <w:p>
      <w:pPr>
        <w:spacing w:after="100"/>
      </w:pPr>
      <w:r>
        <w:rPr>
          <w:b/>
          <w:color w:val="1E293B"/>
          <w:sz w:val="22"/>
        </w:rPr>
        <w:t xml:space="preserve">How you support other students (peer help, group work, etc.): </w:t>
      </w:r>
      <w:r>
        <w:rPr>
          <w:i/>
          <w:color w:val="475569"/>
          <w:sz w:val="22"/>
        </w:rPr>
        <w:t>[ How you support other students (peer help, group work, etc.)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OTHER ACTIVITIES AND CONTEXT</w:t>
      </w:r>
    </w:p>
    <w:p>
      <w:pPr>
        <w:spacing w:after="80"/>
      </w:pPr>
      <w:r>
        <w:rPr>
          <w:i/>
          <w:color w:val="64748B"/>
          <w:sz w:val="20"/>
        </w:rPr>
        <w:t>Help your teacher place you in context with a few highlights from outside this class.</w:t>
      </w:r>
    </w:p>
    <w:p>
      <w:pPr>
        <w:spacing w:after="100"/>
      </w:pPr>
      <w:r>
        <w:rPr>
          <w:b/>
          <w:color w:val="1E293B"/>
          <w:sz w:val="22"/>
        </w:rPr>
        <w:t xml:space="preserve">Top extracurricular / leadership role: </w:t>
      </w:r>
      <w:r>
        <w:rPr>
          <w:i/>
          <w:color w:val="475569"/>
          <w:sz w:val="22"/>
        </w:rPr>
        <w:t>[ Top extracurricular / leadership role ]</w:t>
      </w:r>
    </w:p>
    <w:p>
      <w:pPr>
        <w:spacing w:after="100"/>
      </w:pPr>
      <w:r>
        <w:rPr>
          <w:b/>
          <w:color w:val="1E293B"/>
          <w:sz w:val="22"/>
        </w:rPr>
        <w:t xml:space="preserve">Top award or recognition: </w:t>
      </w:r>
      <w:r>
        <w:rPr>
          <w:i/>
          <w:color w:val="475569"/>
          <w:sz w:val="22"/>
        </w:rPr>
        <w:t>[ Top award or recognition ]</w:t>
      </w:r>
    </w:p>
    <w:p>
      <w:pPr>
        <w:spacing w:after="100"/>
      </w:pPr>
      <w:r>
        <w:rPr>
          <w:b/>
          <w:color w:val="1E293B"/>
          <w:sz w:val="22"/>
        </w:rPr>
        <w:t xml:space="preserve">Any relevant employment or community service: </w:t>
      </w:r>
      <w:r>
        <w:rPr>
          <w:i/>
          <w:color w:val="475569"/>
          <w:sz w:val="22"/>
        </w:rPr>
        <w:t>[ Any relevant employment or community service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ESSAY THEME AND WHAT YOU WANT EMPHASISED</w:t>
      </w:r>
    </w:p>
    <w:p>
      <w:pPr>
        <w:spacing w:after="100"/>
      </w:pPr>
      <w:r>
        <w:rPr>
          <w:color w:val="1E293B"/>
          <w:sz w:val="22"/>
        </w:rPr>
        <w:t>Briefly describe your college essay topic and any qualities or stories you hope the recommendation will reinforce.</w:t>
      </w:r>
    </w:p>
    <w:p>
      <w:pPr>
        <w:spacing w:after="80"/>
      </w:pPr>
      <w:r>
        <w:rPr>
          <w:i/>
          <w:color w:val="64748B"/>
          <w:sz w:val="20"/>
        </w:rPr>
        <w:t>[ This helps your teacher's letter complement -- not repeat -- your own application voice.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THANK YOU NOTE</w:t>
      </w:r>
    </w:p>
    <w:p>
      <w:pPr>
        <w:spacing w:after="100"/>
      </w:pPr>
      <w:r>
        <w:rPr>
          <w:color w:val="1E293B"/>
          <w:sz w:val="22"/>
        </w:rPr>
        <w:t>Include a brief personal note thanking your teacher for taking the time. A warm, genuine note goes a long way.</w:t>
      </w:r>
    </w:p>
    <w:p>
      <w:pPr>
        <w:spacing w:after="80"/>
      </w:pPr>
      <w:r>
        <w:rPr>
          <w:i/>
          <w:color w:val="64748B"/>
          <w:sz w:val="20"/>
        </w:rPr>
        <w:t>[ Write 2-3 sentences of genuine appreciation. 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