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44"/>
        </w:rPr>
        <w:t>Student Brag Sheet</w:t>
      </w:r>
    </w:p>
    <w:p>
      <w:pPr>
        <w:spacing w:before="0" w:after="280"/>
        <w:jc w:val="center"/>
      </w:pPr>
      <w:r>
        <w:rPr>
          <w:b w:val="0"/>
          <w:color w:val="64748B"/>
          <w:sz w:val="24"/>
        </w:rPr>
        <w:t>College Application -- For Counselors and Teachers Writing Recommendations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STUDENT INFORMATION</w:t>
      </w:r>
    </w:p>
    <w:p>
      <w:pPr>
        <w:spacing w:after="100"/>
      </w:pPr>
      <w:r>
        <w:rPr>
          <w:b/>
          <w:color w:val="1E293B"/>
          <w:sz w:val="22"/>
        </w:rPr>
        <w:t xml:space="preserve">Full name: </w:t>
      </w:r>
      <w:r>
        <w:rPr>
          <w:i/>
          <w:color w:val="475569"/>
          <w:sz w:val="22"/>
        </w:rPr>
        <w:t>[ Full name ]</w:t>
      </w:r>
    </w:p>
    <w:p>
      <w:pPr>
        <w:spacing w:after="100"/>
      </w:pPr>
      <w:r>
        <w:rPr>
          <w:b/>
          <w:color w:val="1E293B"/>
          <w:sz w:val="22"/>
        </w:rPr>
        <w:t xml:space="preserve">Preferred name / pronouns: </w:t>
      </w:r>
      <w:r>
        <w:rPr>
          <w:i/>
          <w:color w:val="475569"/>
          <w:sz w:val="22"/>
        </w:rPr>
        <w:t>[ Preferred name / pronouns ]</w:t>
      </w:r>
    </w:p>
    <w:p>
      <w:pPr>
        <w:spacing w:after="100"/>
      </w:pPr>
      <w:r>
        <w:rPr>
          <w:b/>
          <w:color w:val="1E293B"/>
          <w:sz w:val="22"/>
        </w:rPr>
        <w:t xml:space="preserve">High school name: </w:t>
      </w:r>
      <w:r>
        <w:rPr>
          <w:i/>
          <w:color w:val="475569"/>
          <w:sz w:val="22"/>
        </w:rPr>
        <w:t>[ High school name ]</w:t>
      </w:r>
    </w:p>
    <w:p>
      <w:pPr>
        <w:spacing w:after="100"/>
      </w:pPr>
      <w:r>
        <w:rPr>
          <w:b/>
          <w:color w:val="1E293B"/>
          <w:sz w:val="22"/>
        </w:rPr>
        <w:t xml:space="preserve">Graduation year: </w:t>
      </w:r>
      <w:r>
        <w:rPr>
          <w:i/>
          <w:color w:val="475569"/>
          <w:sz w:val="22"/>
        </w:rPr>
        <w:t>[ Graduation year ]</w:t>
      </w:r>
    </w:p>
    <w:p>
      <w:pPr>
        <w:spacing w:after="100"/>
      </w:pPr>
      <w:r>
        <w:rPr>
          <w:b/>
          <w:color w:val="1E293B"/>
          <w:sz w:val="22"/>
        </w:rPr>
        <w:t xml:space="preserve">GPA (weighted / unweighted): </w:t>
      </w:r>
      <w:r>
        <w:rPr>
          <w:i/>
          <w:color w:val="475569"/>
          <w:sz w:val="22"/>
        </w:rPr>
        <w:t>[ GPA (weighted / unweighted) ]</w:t>
      </w:r>
    </w:p>
    <w:p>
      <w:pPr>
        <w:spacing w:after="100"/>
      </w:pPr>
      <w:r>
        <w:rPr>
          <w:b/>
          <w:color w:val="1E293B"/>
          <w:sz w:val="22"/>
        </w:rPr>
        <w:t xml:space="preserve">Class rank (if applicable): </w:t>
      </w:r>
      <w:r>
        <w:rPr>
          <w:i/>
          <w:color w:val="475569"/>
          <w:sz w:val="22"/>
        </w:rPr>
        <w:t>[ Class rank (if applicable) ]</w:t>
      </w:r>
    </w:p>
    <w:p>
      <w:pPr>
        <w:spacing w:after="100"/>
      </w:pPr>
      <w:r>
        <w:rPr>
          <w:b/>
          <w:color w:val="1E293B"/>
          <w:sz w:val="22"/>
        </w:rPr>
        <w:t xml:space="preserve">Colleges you are applying to (list top 5): </w:t>
      </w:r>
      <w:r>
        <w:rPr>
          <w:i/>
          <w:color w:val="475569"/>
          <w:sz w:val="22"/>
        </w:rPr>
        <w:t>[ Colleges you are applying to (list top 5)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ACADEMIC HIGHLIGHTS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AP / IB / Dual Enrollment Courses</w:t>
      </w:r>
    </w:p>
    <w:p>
      <w:pPr>
        <w:pStyle w:val="ListBullet"/>
        <w:spacing w:after="60"/>
      </w:pPr>
      <w:r>
        <w:rPr>
          <w:color w:val="1E293B"/>
          <w:sz w:val="22"/>
        </w:rPr>
        <w:t>[ Course name -- score or grade ]</w:t>
      </w:r>
    </w:p>
    <w:p>
      <w:pPr>
        <w:pStyle w:val="ListBullet"/>
        <w:spacing w:after="60"/>
      </w:pPr>
      <w:r>
        <w:rPr>
          <w:color w:val="1E293B"/>
          <w:sz w:val="22"/>
        </w:rPr>
        <w:t>[ Course name -- score or grade ]</w:t>
      </w:r>
    </w:p>
    <w:p>
      <w:pPr>
        <w:pStyle w:val="ListBullet"/>
        <w:spacing w:after="60"/>
      </w:pPr>
      <w:r>
        <w:rPr>
          <w:color w:val="1E293B"/>
          <w:sz w:val="22"/>
        </w:rPr>
        <w:t>[ Course name -- score or grade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Strongest Academic Subjects</w:t>
      </w:r>
    </w:p>
    <w:p>
      <w:pPr>
        <w:pStyle w:val="ListBullet"/>
        <w:spacing w:after="60"/>
      </w:pPr>
      <w:r>
        <w:rPr>
          <w:color w:val="1E293B"/>
          <w:sz w:val="22"/>
        </w:rPr>
        <w:t>[ Subject and why you excel here ]</w:t>
      </w:r>
    </w:p>
    <w:p>
      <w:pPr>
        <w:pStyle w:val="ListBullet"/>
        <w:spacing w:after="60"/>
      </w:pPr>
      <w:r>
        <w:rPr>
          <w:color w:val="1E293B"/>
          <w:sz w:val="22"/>
        </w:rPr>
        <w:t>[ Subject ]</w:t>
      </w:r>
    </w:p>
    <w:p>
      <w:pPr>
        <w:pStyle w:val="ListBullet"/>
        <w:spacing w:after="60"/>
      </w:pPr>
      <w:r>
        <w:rPr>
          <w:color w:val="1E293B"/>
          <w:sz w:val="22"/>
        </w:rPr>
        <w:t>[ Subject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Academic Awards and Honors</w:t>
      </w:r>
    </w:p>
    <w:p>
      <w:pPr>
        <w:pStyle w:val="ListBullet"/>
        <w:spacing w:after="60"/>
      </w:pPr>
      <w:r>
        <w:rPr>
          <w:color w:val="1E293B"/>
          <w:sz w:val="22"/>
        </w:rPr>
        <w:t>[ Award name, year, level: school / district / state / national ]</w:t>
      </w:r>
    </w:p>
    <w:p>
      <w:pPr>
        <w:pStyle w:val="ListBullet"/>
        <w:spacing w:after="60"/>
      </w:pPr>
      <w:r>
        <w:rPr>
          <w:color w:val="1E293B"/>
          <w:sz w:val="22"/>
        </w:rPr>
        <w:t>[ Award ]</w:t>
      </w:r>
    </w:p>
    <w:p>
      <w:pPr>
        <w:pStyle w:val="ListBullet"/>
        <w:spacing w:after="60"/>
      </w:pPr>
      <w:r>
        <w:rPr>
          <w:color w:val="1E293B"/>
          <w:sz w:val="22"/>
        </w:rPr>
        <w:t>[ Award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EXTRACURRICULAR ACTIVITIES</w:t>
      </w:r>
    </w:p>
    <w:p>
      <w:pPr>
        <w:spacing w:after="80"/>
      </w:pPr>
      <w:r>
        <w:rPr>
          <w:i/>
          <w:color w:val="64748B"/>
          <w:sz w:val="20"/>
        </w:rPr>
        <w:t>For each activity: name, role/position, years involved, hours/week, key contributions or leadership.</w:t>
      </w:r>
    </w:p>
    <w:p>
      <w:pPr>
        <w:spacing w:after="100"/>
      </w:pPr>
      <w:r>
        <w:rPr>
          <w:b/>
          <w:color w:val="1E293B"/>
          <w:sz w:val="22"/>
        </w:rPr>
        <w:t xml:space="preserve">Activity 1: </w:t>
      </w:r>
      <w:r>
        <w:rPr>
          <w:i/>
          <w:color w:val="475569"/>
          <w:sz w:val="22"/>
        </w:rPr>
        <w:t>[ Activity 1 ]</w:t>
      </w:r>
    </w:p>
    <w:p>
      <w:pPr>
        <w:spacing w:after="100"/>
      </w:pPr>
      <w:r>
        <w:rPr>
          <w:b/>
          <w:color w:val="1E293B"/>
          <w:sz w:val="22"/>
        </w:rPr>
        <w:t xml:space="preserve">Activity 2: </w:t>
      </w:r>
      <w:r>
        <w:rPr>
          <w:i/>
          <w:color w:val="475569"/>
          <w:sz w:val="22"/>
        </w:rPr>
        <w:t>[ Activity 2 ]</w:t>
      </w:r>
    </w:p>
    <w:p>
      <w:pPr>
        <w:spacing w:after="100"/>
      </w:pPr>
      <w:r>
        <w:rPr>
          <w:b/>
          <w:color w:val="1E293B"/>
          <w:sz w:val="22"/>
        </w:rPr>
        <w:t xml:space="preserve">Activity 3: </w:t>
      </w:r>
      <w:r>
        <w:rPr>
          <w:i/>
          <w:color w:val="475569"/>
          <w:sz w:val="22"/>
        </w:rPr>
        <w:t>[ Activity 3 ]</w:t>
      </w:r>
    </w:p>
    <w:p>
      <w:pPr>
        <w:spacing w:after="100"/>
      </w:pPr>
      <w:r>
        <w:rPr>
          <w:b/>
          <w:color w:val="1E293B"/>
          <w:sz w:val="22"/>
        </w:rPr>
        <w:t xml:space="preserve">Activity 4: </w:t>
      </w:r>
      <w:r>
        <w:rPr>
          <w:i/>
          <w:color w:val="475569"/>
          <w:sz w:val="22"/>
        </w:rPr>
        <w:t>[ Activity 4 ]</w:t>
      </w:r>
    </w:p>
    <w:p>
      <w:pPr>
        <w:spacing w:after="100"/>
      </w:pPr>
      <w:r>
        <w:rPr>
          <w:b/>
          <w:color w:val="1E293B"/>
          <w:sz w:val="22"/>
        </w:rPr>
        <w:t xml:space="preserve">Any summer programs / research / internships: </w:t>
      </w:r>
      <w:r>
        <w:rPr>
          <w:i/>
          <w:color w:val="475569"/>
          <w:sz w:val="22"/>
        </w:rPr>
        <w:t>[ Any summer programs / research / internships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COMMUNITY SERVICE AND VOLUNTEERING</w:t>
      </w:r>
    </w:p>
    <w:p>
      <w:pPr>
        <w:spacing w:after="80"/>
      </w:pPr>
      <w:r>
        <w:rPr>
          <w:i/>
          <w:color w:val="64748B"/>
          <w:sz w:val="20"/>
        </w:rPr>
        <w:t>Include: organization, role, hours contributed, impact if known.</w:t>
      </w:r>
    </w:p>
    <w:p>
      <w:pPr>
        <w:pStyle w:val="ListBullet"/>
        <w:spacing w:after="60"/>
      </w:pPr>
      <w:r>
        <w:rPr>
          <w:color w:val="1E293B"/>
          <w:sz w:val="22"/>
        </w:rPr>
        <w:t>[ Organization, role, hours, impact ]</w:t>
      </w:r>
    </w:p>
    <w:p>
      <w:pPr>
        <w:pStyle w:val="ListBullet"/>
        <w:spacing w:after="60"/>
      </w:pPr>
      <w:r>
        <w:rPr>
          <w:color w:val="1E293B"/>
          <w:sz w:val="22"/>
        </w:rPr>
        <w:t>[ Organization, role, hours, impact ]</w:t>
      </w:r>
    </w:p>
    <w:p>
      <w:pPr>
        <w:pStyle w:val="ListBullet"/>
        <w:spacing w:after="60"/>
      </w:pPr>
      <w:r>
        <w:rPr>
          <w:color w:val="1E293B"/>
          <w:sz w:val="22"/>
        </w:rPr>
        <w:t>[ Organization, role, hours, impact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WORK EXPERIENCE</w:t>
      </w:r>
    </w:p>
    <w:p>
      <w:pPr>
        <w:spacing w:after="100"/>
      </w:pPr>
      <w:r>
        <w:rPr>
          <w:b/>
          <w:color w:val="1E293B"/>
          <w:sz w:val="22"/>
        </w:rPr>
        <w:t xml:space="preserve">Job title, employer, dates, hours/week: </w:t>
      </w:r>
      <w:r>
        <w:rPr>
          <w:i/>
          <w:color w:val="475569"/>
          <w:sz w:val="22"/>
        </w:rPr>
        <w:t>[ Job title, employer, dates, hours/week ]</w:t>
      </w:r>
    </w:p>
    <w:p>
      <w:pPr>
        <w:spacing w:after="100"/>
      </w:pPr>
      <w:r>
        <w:rPr>
          <w:b/>
          <w:color w:val="1E293B"/>
          <w:sz w:val="22"/>
        </w:rPr>
        <w:t xml:space="preserve">Key responsibilities or skills gained: </w:t>
      </w:r>
      <w:r>
        <w:rPr>
          <w:i/>
          <w:color w:val="475569"/>
          <w:sz w:val="22"/>
        </w:rPr>
        <w:t>[ Key responsibilities or skills gained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PERSONAL STATEMENT TOPICS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Essay Theme / Topic</w:t>
      </w:r>
    </w:p>
    <w:p>
      <w:pPr>
        <w:spacing w:after="100"/>
      </w:pPr>
      <w:r>
        <w:rPr>
          <w:color w:val="1E293B"/>
          <w:sz w:val="22"/>
        </w:rPr>
        <w:t>[ Describe the main theme or story you plan to write about.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What You Want Recommenders to Emphasise</w:t>
      </w:r>
    </w:p>
    <w:p>
      <w:pPr>
        <w:pStyle w:val="ListBullet"/>
        <w:spacing w:after="60"/>
      </w:pPr>
      <w:r>
        <w:rPr>
          <w:color w:val="1E293B"/>
          <w:sz w:val="22"/>
        </w:rPr>
        <w:t>[ Quality or story 1 ]</w:t>
      </w:r>
    </w:p>
    <w:p>
      <w:pPr>
        <w:pStyle w:val="ListBullet"/>
        <w:spacing w:after="60"/>
      </w:pPr>
      <w:r>
        <w:rPr>
          <w:color w:val="1E293B"/>
          <w:sz w:val="22"/>
        </w:rPr>
        <w:t>[ Quality or story 2 ]</w:t>
      </w:r>
    </w:p>
    <w:p>
      <w:pPr>
        <w:pStyle w:val="ListBullet"/>
        <w:spacing w:after="60"/>
      </w:pPr>
      <w:r>
        <w:rPr>
          <w:color w:val="1E293B"/>
          <w:sz w:val="22"/>
        </w:rPr>
        <w:t>[ Quality or story 3 ]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CHARACTER AND PERSONAL QUALITIES</w:t>
      </w:r>
    </w:p>
    <w:p>
      <w:pPr>
        <w:spacing w:after="100"/>
      </w:pPr>
      <w:r>
        <w:rPr>
          <w:color w:val="1E293B"/>
          <w:sz w:val="22"/>
        </w:rPr>
        <w:t>In your own words, describe who you are outside of grades and test scores. What do you value? What has shaped you?</w:t>
      </w:r>
    </w:p>
    <w:p>
      <w:pPr>
        <w:spacing w:after="80"/>
      </w:pPr>
      <w:r>
        <w:rPr>
          <w:i/>
          <w:color w:val="64748B"/>
          <w:sz w:val="20"/>
        </w:rPr>
        <w:t>[ Write 3-5 sentences. Be specific and genuine.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CHALLENGES AND GROWTH</w:t>
      </w:r>
    </w:p>
    <w:p>
      <w:pPr>
        <w:spacing w:after="100"/>
      </w:pPr>
      <w:r>
        <w:rPr>
          <w:color w:val="1E293B"/>
          <w:sz w:val="22"/>
        </w:rPr>
        <w:t>Describe any significant challenges you have faced and what you learned from them. (Optional -- share only what you are comfortable sharing.)</w:t>
      </w:r>
    </w:p>
    <w:p>
      <w:pPr>
        <w:spacing w:after="80"/>
      </w:pPr>
      <w:r>
        <w:rPr>
          <w:i/>
          <w:color w:val="64748B"/>
          <w:sz w:val="20"/>
        </w:rPr>
        <w:t>[ Write 2-4 sentences if applicable.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FUTURE GOALS</w:t>
      </w:r>
    </w:p>
    <w:p>
      <w:pPr>
        <w:spacing w:after="100"/>
      </w:pPr>
      <w:r>
        <w:rPr>
          <w:b/>
          <w:color w:val="1E293B"/>
          <w:sz w:val="22"/>
        </w:rPr>
        <w:t xml:space="preserve">Intended major(s): </w:t>
      </w:r>
      <w:r>
        <w:rPr>
          <w:i/>
          <w:color w:val="475569"/>
          <w:sz w:val="22"/>
        </w:rPr>
        <w:t>[ Intended major(s) ]</w:t>
      </w:r>
    </w:p>
    <w:p>
      <w:pPr>
        <w:spacing w:after="100"/>
      </w:pPr>
      <w:r>
        <w:rPr>
          <w:b/>
          <w:color w:val="1E293B"/>
          <w:sz w:val="22"/>
        </w:rPr>
        <w:t xml:space="preserve">Career interests: </w:t>
      </w:r>
      <w:r>
        <w:rPr>
          <w:i/>
          <w:color w:val="475569"/>
          <w:sz w:val="22"/>
        </w:rPr>
        <w:t>[ Career interests ]</w:t>
      </w:r>
    </w:p>
    <w:p>
      <w:pPr>
        <w:spacing w:after="100"/>
      </w:pPr>
      <w:r>
        <w:rPr>
          <w:b/>
          <w:color w:val="1E293B"/>
          <w:sz w:val="22"/>
        </w:rPr>
        <w:t xml:space="preserve">How college connects to your goals: </w:t>
      </w:r>
      <w:r>
        <w:rPr>
          <w:i/>
          <w:color w:val="475569"/>
          <w:sz w:val="22"/>
        </w:rPr>
        <w:t>[ How college connects to your goals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