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0D9488"/>
          <w:sz w:val="36"/>
        </w:rPr>
        <w:t>Professional Accomplishments Brag Sheet</w:t>
      </w:r>
    </w:p>
    <w:p>
      <w:pPr>
        <w:spacing w:before="0" w:after="280"/>
        <w:jc w:val="center"/>
      </w:pPr>
      <w:r>
        <w:rPr>
          <w:b w:val="0"/>
          <w:color w:val="64748B"/>
          <w:sz w:val="22"/>
        </w:rPr>
        <w:t>For Performance Reviews, Promotions and Year-End Self-Assessments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YOUR INFORMATION</w:t>
      </w:r>
    </w:p>
    <w:p>
      <w:pPr>
        <w:spacing w:after="100"/>
      </w:pPr>
      <w:r>
        <w:rPr>
          <w:b/>
          <w:color w:val="1E293B"/>
          <w:sz w:val="22"/>
        </w:rPr>
        <w:t xml:space="preserve">Name: </w:t>
      </w:r>
      <w:r>
        <w:rPr>
          <w:i/>
          <w:color w:val="475569"/>
          <w:sz w:val="22"/>
        </w:rPr>
        <w:t>[ Name ]</w:t>
      </w:r>
    </w:p>
    <w:p>
      <w:pPr>
        <w:spacing w:after="100"/>
      </w:pPr>
      <w:r>
        <w:rPr>
          <w:b/>
          <w:color w:val="1E293B"/>
          <w:sz w:val="22"/>
        </w:rPr>
        <w:t xml:space="preserve">Role / title: </w:t>
      </w:r>
      <w:r>
        <w:rPr>
          <w:i/>
          <w:color w:val="475569"/>
          <w:sz w:val="22"/>
        </w:rPr>
        <w:t>[ Role / title ]</w:t>
      </w:r>
    </w:p>
    <w:p>
      <w:pPr>
        <w:spacing w:after="100"/>
      </w:pPr>
      <w:r>
        <w:rPr>
          <w:b/>
          <w:color w:val="1E293B"/>
          <w:sz w:val="22"/>
        </w:rPr>
        <w:t xml:space="preserve">Department: </w:t>
      </w:r>
      <w:r>
        <w:rPr>
          <w:i/>
          <w:color w:val="475569"/>
          <w:sz w:val="22"/>
        </w:rPr>
        <w:t>[ Department ]</w:t>
      </w:r>
    </w:p>
    <w:p>
      <w:pPr>
        <w:spacing w:after="100"/>
      </w:pPr>
      <w:r>
        <w:rPr>
          <w:b/>
          <w:color w:val="1E293B"/>
          <w:sz w:val="22"/>
        </w:rPr>
        <w:t xml:space="preserve">Manager / reviewer: </w:t>
      </w:r>
      <w:r>
        <w:rPr>
          <w:i/>
          <w:color w:val="475569"/>
          <w:sz w:val="22"/>
        </w:rPr>
        <w:t>[ Manager / reviewer ]</w:t>
      </w:r>
    </w:p>
    <w:p>
      <w:pPr>
        <w:spacing w:after="100"/>
      </w:pPr>
      <w:r>
        <w:rPr>
          <w:b/>
          <w:color w:val="1E293B"/>
          <w:sz w:val="22"/>
        </w:rPr>
        <w:t xml:space="preserve">Review period (e.g. Jan-Dec 2025): </w:t>
      </w:r>
      <w:r>
        <w:rPr>
          <w:i/>
          <w:color w:val="475569"/>
          <w:sz w:val="22"/>
        </w:rPr>
        <w:t>[ Review period (e.g. Jan-Dec 2025)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TOP ACCOMPLISHMENTS THIS PERIOD</w:t>
      </w:r>
    </w:p>
    <w:p>
      <w:pPr>
        <w:spacing w:after="80"/>
      </w:pPr>
      <w:r>
        <w:rPr>
          <w:i/>
          <w:color w:val="64748B"/>
          <w:sz w:val="20"/>
        </w:rPr>
        <w:t>For each: describe the work, your specific contribution, and a measurable outcome if possible.</w:t>
      </w:r>
    </w:p>
    <w:p>
      <w:pPr>
        <w:spacing w:before="160" w:after="60"/>
        <w:jc w:val="left"/>
      </w:pPr>
      <w:r>
        <w:rPr>
          <w:b/>
          <w:color w:val="1E293B"/>
          <w:sz w:val="22"/>
        </w:rPr>
        <w:t>Accomplishment 1</w:t>
      </w:r>
    </w:p>
    <w:p>
      <w:pPr>
        <w:spacing w:after="100"/>
      </w:pPr>
      <w:r>
        <w:rPr>
          <w:b/>
          <w:color w:val="1E293B"/>
          <w:sz w:val="22"/>
        </w:rPr>
        <w:t xml:space="preserve">What I did: </w:t>
      </w:r>
      <w:r>
        <w:rPr>
          <w:i/>
          <w:color w:val="475569"/>
          <w:sz w:val="22"/>
        </w:rPr>
        <w:t>[ What I did ]</w:t>
      </w:r>
    </w:p>
    <w:p>
      <w:pPr>
        <w:spacing w:after="100"/>
      </w:pPr>
      <w:r>
        <w:rPr>
          <w:b/>
          <w:color w:val="1E293B"/>
          <w:sz w:val="22"/>
        </w:rPr>
        <w:t xml:space="preserve">My specific role / contribution: </w:t>
      </w:r>
      <w:r>
        <w:rPr>
          <w:i/>
          <w:color w:val="475569"/>
          <w:sz w:val="22"/>
        </w:rPr>
        <w:t>[ My specific role / contribution ]</w:t>
      </w:r>
    </w:p>
    <w:p>
      <w:pPr>
        <w:spacing w:after="100"/>
      </w:pPr>
      <w:r>
        <w:rPr>
          <w:b/>
          <w:color w:val="1E293B"/>
          <w:sz w:val="22"/>
        </w:rPr>
        <w:t xml:space="preserve">Outcome or impact (with numbers if possible): </w:t>
      </w:r>
      <w:r>
        <w:rPr>
          <w:i/>
          <w:color w:val="475569"/>
          <w:sz w:val="22"/>
        </w:rPr>
        <w:t>[ Outcome or impact (with numbers if possible) ]</w:t>
      </w:r>
    </w:p>
    <w:p>
      <w:pPr>
        <w:spacing w:before="160" w:after="60"/>
        <w:jc w:val="left"/>
      </w:pPr>
      <w:r>
        <w:rPr>
          <w:b/>
          <w:color w:val="1E293B"/>
          <w:sz w:val="22"/>
        </w:rPr>
        <w:t>Accomplishment 2</w:t>
      </w:r>
    </w:p>
    <w:p>
      <w:pPr>
        <w:spacing w:after="100"/>
      </w:pPr>
      <w:r>
        <w:rPr>
          <w:b/>
          <w:color w:val="1E293B"/>
          <w:sz w:val="22"/>
        </w:rPr>
        <w:t xml:space="preserve">What I did: </w:t>
      </w:r>
      <w:r>
        <w:rPr>
          <w:i/>
          <w:color w:val="475569"/>
          <w:sz w:val="22"/>
        </w:rPr>
        <w:t>[ What I did ]</w:t>
      </w:r>
    </w:p>
    <w:p>
      <w:pPr>
        <w:spacing w:after="100"/>
      </w:pPr>
      <w:r>
        <w:rPr>
          <w:b/>
          <w:color w:val="1E293B"/>
          <w:sz w:val="22"/>
        </w:rPr>
        <w:t xml:space="preserve">My specific role / contribution: </w:t>
      </w:r>
      <w:r>
        <w:rPr>
          <w:i/>
          <w:color w:val="475569"/>
          <w:sz w:val="22"/>
        </w:rPr>
        <w:t>[ My specific role / contribution ]</w:t>
      </w:r>
    </w:p>
    <w:p>
      <w:pPr>
        <w:spacing w:after="100"/>
      </w:pPr>
      <w:r>
        <w:rPr>
          <w:b/>
          <w:color w:val="1E293B"/>
          <w:sz w:val="22"/>
        </w:rPr>
        <w:t xml:space="preserve">Outcome or impact (with numbers if possible): </w:t>
      </w:r>
      <w:r>
        <w:rPr>
          <w:i/>
          <w:color w:val="475569"/>
          <w:sz w:val="22"/>
        </w:rPr>
        <w:t>[ Outcome or impact (with numbers if possible) ]</w:t>
      </w:r>
    </w:p>
    <w:p>
      <w:pPr>
        <w:spacing w:before="160" w:after="60"/>
        <w:jc w:val="left"/>
      </w:pPr>
      <w:r>
        <w:rPr>
          <w:b/>
          <w:color w:val="1E293B"/>
          <w:sz w:val="22"/>
        </w:rPr>
        <w:t>Accomplishment 3</w:t>
      </w:r>
    </w:p>
    <w:p>
      <w:pPr>
        <w:spacing w:after="100"/>
      </w:pPr>
      <w:r>
        <w:rPr>
          <w:b/>
          <w:color w:val="1E293B"/>
          <w:sz w:val="22"/>
        </w:rPr>
        <w:t xml:space="preserve">What I did: </w:t>
      </w:r>
      <w:r>
        <w:rPr>
          <w:i/>
          <w:color w:val="475569"/>
          <w:sz w:val="22"/>
        </w:rPr>
        <w:t>[ What I did ]</w:t>
      </w:r>
    </w:p>
    <w:p>
      <w:pPr>
        <w:spacing w:after="100"/>
      </w:pPr>
      <w:r>
        <w:rPr>
          <w:b/>
          <w:color w:val="1E293B"/>
          <w:sz w:val="22"/>
        </w:rPr>
        <w:t xml:space="preserve">My specific role / contribution: </w:t>
      </w:r>
      <w:r>
        <w:rPr>
          <w:i/>
          <w:color w:val="475569"/>
          <w:sz w:val="22"/>
        </w:rPr>
        <w:t>[ My specific role / contribution ]</w:t>
      </w:r>
    </w:p>
    <w:p>
      <w:pPr>
        <w:spacing w:after="100"/>
      </w:pPr>
      <w:r>
        <w:rPr>
          <w:b/>
          <w:color w:val="1E293B"/>
          <w:sz w:val="22"/>
        </w:rPr>
        <w:t xml:space="preserve">Outcome or impact (with numbers if possible): </w:t>
      </w:r>
      <w:r>
        <w:rPr>
          <w:i/>
          <w:color w:val="475569"/>
          <w:sz w:val="22"/>
        </w:rPr>
        <w:t>[ Outcome or impact (with numbers if possible) ]</w:t>
      </w:r>
    </w:p>
    <w:p>
      <w:pPr>
        <w:spacing w:before="160" w:after="60"/>
        <w:jc w:val="left"/>
      </w:pPr>
      <w:r>
        <w:rPr>
          <w:b/>
          <w:color w:val="1E293B"/>
          <w:sz w:val="22"/>
        </w:rPr>
        <w:t>Accomplishment 4</w:t>
      </w:r>
    </w:p>
    <w:p>
      <w:pPr>
        <w:spacing w:after="100"/>
      </w:pPr>
      <w:r>
        <w:rPr>
          <w:b/>
          <w:color w:val="1E293B"/>
          <w:sz w:val="22"/>
        </w:rPr>
        <w:t xml:space="preserve">What I did: </w:t>
      </w:r>
      <w:r>
        <w:rPr>
          <w:i/>
          <w:color w:val="475569"/>
          <w:sz w:val="22"/>
        </w:rPr>
        <w:t>[ What I did ]</w:t>
      </w:r>
    </w:p>
    <w:p>
      <w:pPr>
        <w:spacing w:after="100"/>
      </w:pPr>
      <w:r>
        <w:rPr>
          <w:b/>
          <w:color w:val="1E293B"/>
          <w:sz w:val="22"/>
        </w:rPr>
        <w:t xml:space="preserve">My specific role / contribution: </w:t>
      </w:r>
      <w:r>
        <w:rPr>
          <w:i/>
          <w:color w:val="475569"/>
          <w:sz w:val="22"/>
        </w:rPr>
        <w:t>[ My specific role / contribution ]</w:t>
      </w:r>
    </w:p>
    <w:p>
      <w:pPr>
        <w:spacing w:after="100"/>
      </w:pPr>
      <w:r>
        <w:rPr>
          <w:b/>
          <w:color w:val="1E293B"/>
          <w:sz w:val="22"/>
        </w:rPr>
        <w:t xml:space="preserve">Outcome or impact (with numbers if possible): </w:t>
      </w:r>
      <w:r>
        <w:rPr>
          <w:i/>
          <w:color w:val="475569"/>
          <w:sz w:val="22"/>
        </w:rPr>
        <w:t>[ Outcome or impact (with numbers if possible) ]</w:t>
      </w:r>
    </w:p>
    <w:p>
      <w:pPr>
        <w:spacing w:before="160" w:after="60"/>
        <w:jc w:val="left"/>
      </w:pPr>
      <w:r>
        <w:rPr>
          <w:b/>
          <w:color w:val="1E293B"/>
          <w:sz w:val="22"/>
        </w:rPr>
        <w:t>Accomplishment 5</w:t>
      </w:r>
    </w:p>
    <w:p>
      <w:pPr>
        <w:spacing w:after="100"/>
      </w:pPr>
      <w:r>
        <w:rPr>
          <w:b/>
          <w:color w:val="1E293B"/>
          <w:sz w:val="22"/>
        </w:rPr>
        <w:t xml:space="preserve">What I did: </w:t>
      </w:r>
      <w:r>
        <w:rPr>
          <w:i/>
          <w:color w:val="475569"/>
          <w:sz w:val="22"/>
        </w:rPr>
        <w:t>[ What I did ]</w:t>
      </w:r>
    </w:p>
    <w:p>
      <w:pPr>
        <w:spacing w:after="100"/>
      </w:pPr>
      <w:r>
        <w:rPr>
          <w:b/>
          <w:color w:val="1E293B"/>
          <w:sz w:val="22"/>
        </w:rPr>
        <w:t xml:space="preserve">My specific role / contribution: </w:t>
      </w:r>
      <w:r>
        <w:rPr>
          <w:i/>
          <w:color w:val="475569"/>
          <w:sz w:val="22"/>
        </w:rPr>
        <w:t>[ My specific role / contribution ]</w:t>
      </w:r>
    </w:p>
    <w:p>
      <w:pPr>
        <w:spacing w:after="100"/>
      </w:pPr>
      <w:r>
        <w:rPr>
          <w:b/>
          <w:color w:val="1E293B"/>
          <w:sz w:val="22"/>
        </w:rPr>
        <w:t xml:space="preserve">Outcome or impact (with numbers if possible): </w:t>
      </w:r>
      <w:r>
        <w:rPr>
          <w:i/>
          <w:color w:val="475569"/>
          <w:sz w:val="22"/>
        </w:rPr>
        <w:t>[ Outcome or impact (with numbers if possible)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GOALS SET VS GOALS ACHIEVED</w:t>
      </w:r>
    </w:p>
    <w:p>
      <w:pPr>
        <w:spacing w:after="80"/>
      </w:pPr>
      <w:r>
        <w:rPr>
          <w:i/>
          <w:color w:val="64748B"/>
          <w:sz w:val="20"/>
        </w:rPr>
        <w:t>List goals from your last review and your self-assessment.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Goal 1</w:t>
      </w:r>
    </w:p>
    <w:p>
      <w:pPr>
        <w:spacing w:after="100"/>
      </w:pPr>
      <w:r>
        <w:rPr>
          <w:b/>
          <w:color w:val="1E293B"/>
          <w:sz w:val="22"/>
        </w:rPr>
        <w:t xml:space="preserve">Original goal: </w:t>
      </w:r>
      <w:r>
        <w:rPr>
          <w:i/>
          <w:color w:val="475569"/>
          <w:sz w:val="22"/>
        </w:rPr>
        <w:t>[ Original goal ]</w:t>
      </w:r>
    </w:p>
    <w:p>
      <w:pPr>
        <w:spacing w:after="100"/>
      </w:pPr>
      <w:r>
        <w:rPr>
          <w:b/>
          <w:color w:val="1E293B"/>
          <w:sz w:val="22"/>
        </w:rPr>
        <w:t xml:space="preserve">Status (achieved / in progress / not met -- explain why): </w:t>
      </w:r>
      <w:r>
        <w:rPr>
          <w:i/>
          <w:color w:val="475569"/>
          <w:sz w:val="22"/>
        </w:rPr>
        <w:t>[ Status (achieved / in progress / not met -- explain why) ]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Goal 2</w:t>
      </w:r>
    </w:p>
    <w:p>
      <w:pPr>
        <w:spacing w:after="100"/>
      </w:pPr>
      <w:r>
        <w:rPr>
          <w:b/>
          <w:color w:val="1E293B"/>
          <w:sz w:val="22"/>
        </w:rPr>
        <w:t xml:space="preserve">Original goal: </w:t>
      </w:r>
      <w:r>
        <w:rPr>
          <w:i/>
          <w:color w:val="475569"/>
          <w:sz w:val="22"/>
        </w:rPr>
        <w:t>[ Original goal ]</w:t>
      </w:r>
    </w:p>
    <w:p>
      <w:pPr>
        <w:spacing w:after="100"/>
      </w:pPr>
      <w:r>
        <w:rPr>
          <w:b/>
          <w:color w:val="1E293B"/>
          <w:sz w:val="22"/>
        </w:rPr>
        <w:t xml:space="preserve">Status (achieved / in progress / not met -- explain why): </w:t>
      </w:r>
      <w:r>
        <w:rPr>
          <w:i/>
          <w:color w:val="475569"/>
          <w:sz w:val="22"/>
        </w:rPr>
        <w:t>[ Status (achieved / in progress / not met -- explain why) ]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Goal 3</w:t>
      </w:r>
    </w:p>
    <w:p>
      <w:pPr>
        <w:spacing w:after="100"/>
      </w:pPr>
      <w:r>
        <w:rPr>
          <w:b/>
          <w:color w:val="1E293B"/>
          <w:sz w:val="22"/>
        </w:rPr>
        <w:t xml:space="preserve">Original goal: </w:t>
      </w:r>
      <w:r>
        <w:rPr>
          <w:i/>
          <w:color w:val="475569"/>
          <w:sz w:val="22"/>
        </w:rPr>
        <w:t>[ Original goal ]</w:t>
      </w:r>
    </w:p>
    <w:p>
      <w:pPr>
        <w:spacing w:after="100"/>
      </w:pPr>
      <w:r>
        <w:rPr>
          <w:b/>
          <w:color w:val="1E293B"/>
          <w:sz w:val="22"/>
        </w:rPr>
        <w:t xml:space="preserve">Status (achieved / in progress / not met -- explain why): </w:t>
      </w:r>
      <w:r>
        <w:rPr>
          <w:i/>
          <w:color w:val="475569"/>
          <w:sz w:val="22"/>
        </w:rPr>
        <w:t>[ Status (achieved / in progress / not met -- explain why)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SKILLS AND GROWTH</w:t>
      </w:r>
    </w:p>
    <w:p>
      <w:pPr>
        <w:spacing w:after="100"/>
      </w:pPr>
      <w:r>
        <w:rPr>
          <w:b/>
          <w:color w:val="1E293B"/>
          <w:sz w:val="22"/>
        </w:rPr>
        <w:t xml:space="preserve">New skills learned or certifications earned: </w:t>
      </w:r>
      <w:r>
        <w:rPr>
          <w:i/>
          <w:color w:val="475569"/>
          <w:sz w:val="22"/>
        </w:rPr>
        <w:t>[ New skills learned or certifications earned ]</w:t>
      </w:r>
    </w:p>
    <w:p>
      <w:pPr>
        <w:spacing w:after="100"/>
      </w:pPr>
      <w:r>
        <w:rPr>
          <w:b/>
          <w:color w:val="1E293B"/>
          <w:sz w:val="22"/>
        </w:rPr>
        <w:t xml:space="preserve">Training or professional development attended: </w:t>
      </w:r>
      <w:r>
        <w:rPr>
          <w:i/>
          <w:color w:val="475569"/>
          <w:sz w:val="22"/>
        </w:rPr>
        <w:t>[ Training or professional development attended ]</w:t>
      </w:r>
    </w:p>
    <w:p>
      <w:pPr>
        <w:spacing w:after="100"/>
      </w:pPr>
      <w:r>
        <w:rPr>
          <w:b/>
          <w:color w:val="1E293B"/>
          <w:sz w:val="22"/>
        </w:rPr>
        <w:t xml:space="preserve">How you applied new skills on the job: </w:t>
      </w:r>
      <w:r>
        <w:rPr>
          <w:i/>
          <w:color w:val="475569"/>
          <w:sz w:val="22"/>
        </w:rPr>
        <w:t>[ How you applied new skills on the job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COLLABORATION AND LEADERSHIP</w:t>
      </w:r>
    </w:p>
    <w:p>
      <w:pPr>
        <w:spacing w:after="100"/>
      </w:pPr>
      <w:r>
        <w:rPr>
          <w:b/>
          <w:color w:val="1E293B"/>
          <w:sz w:val="22"/>
        </w:rPr>
        <w:t xml:space="preserve">Projects where you led or coordinated others: </w:t>
      </w:r>
      <w:r>
        <w:rPr>
          <w:i/>
          <w:color w:val="475569"/>
          <w:sz w:val="22"/>
        </w:rPr>
        <w:t>[ Projects where you led or coordinated others ]</w:t>
      </w:r>
    </w:p>
    <w:p>
      <w:pPr>
        <w:spacing w:after="100"/>
      </w:pPr>
      <w:r>
        <w:rPr>
          <w:b/>
          <w:color w:val="1E293B"/>
          <w:sz w:val="22"/>
        </w:rPr>
        <w:t xml:space="preserve">How you supported teammates or mentored others: </w:t>
      </w:r>
      <w:r>
        <w:rPr>
          <w:i/>
          <w:color w:val="475569"/>
          <w:sz w:val="22"/>
        </w:rPr>
        <w:t>[ How you supported teammates or mentored others ]</w:t>
      </w:r>
    </w:p>
    <w:p>
      <w:pPr>
        <w:spacing w:after="100"/>
      </w:pPr>
      <w:r>
        <w:rPr>
          <w:b/>
          <w:color w:val="1E293B"/>
          <w:sz w:val="22"/>
        </w:rPr>
        <w:t xml:space="preserve">Cross-functional or company-wide contributions: </w:t>
      </w:r>
      <w:r>
        <w:rPr>
          <w:i/>
          <w:color w:val="475569"/>
          <w:sz w:val="22"/>
        </w:rPr>
        <w:t>[ Cross-functional or company-wide contributions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64748B"/>
          <w:sz w:val="22"/>
        </w:rPr>
        <w:t>CHALLENGES AND HOW YOU OVERCAME THEM</w:t>
      </w:r>
    </w:p>
    <w:p>
      <w:pPr>
        <w:pStyle w:val="ListBullet"/>
        <w:spacing w:after="60"/>
      </w:pPr>
      <w:r>
        <w:rPr>
          <w:color w:val="1E293B"/>
          <w:sz w:val="22"/>
        </w:rPr>
        <w:t>[ Challenge 1 -- what it was and how you handled it ]</w:t>
      </w:r>
    </w:p>
    <w:p>
      <w:pPr>
        <w:pStyle w:val="ListBullet"/>
        <w:spacing w:after="60"/>
      </w:pPr>
      <w:r>
        <w:rPr>
          <w:color w:val="1E293B"/>
          <w:sz w:val="22"/>
        </w:rPr>
        <w:t>[ Challenge 2 ]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GOALS FOR NEXT PERIOD</w:t>
      </w:r>
    </w:p>
    <w:p>
      <w:pPr>
        <w:pStyle w:val="ListBullet"/>
        <w:spacing w:after="60"/>
      </w:pPr>
      <w:r>
        <w:rPr>
          <w:color w:val="1E293B"/>
          <w:sz w:val="22"/>
        </w:rPr>
        <w:t>[ Goal 1 -- specific, measurable ]</w:t>
      </w:r>
    </w:p>
    <w:p>
      <w:pPr>
        <w:pStyle w:val="ListBullet"/>
        <w:spacing w:after="60"/>
      </w:pPr>
      <w:r>
        <w:rPr>
          <w:color w:val="1E293B"/>
          <w:sz w:val="22"/>
        </w:rPr>
        <w:t>[ Goal 2 ]</w:t>
      </w:r>
    </w:p>
    <w:p>
      <w:pPr>
        <w:pStyle w:val="ListBullet"/>
        <w:spacing w:after="60"/>
      </w:pPr>
      <w:r>
        <w:rPr>
          <w:color w:val="1E293B"/>
          <w:sz w:val="22"/>
        </w:rPr>
        <w:t>[ Goal 3 ]</w:t>
      </w:r>
    </w:p>
    <w:p>
      <w:pPr>
        <w:pStyle w:val="ListBullet"/>
        <w:spacing w:after="60"/>
      </w:pPr>
      <w:r>
        <w:rPr>
          <w:color w:val="1E293B"/>
          <w:sz w:val="22"/>
        </w:rPr>
        <w:t>[ Development need or skill gap I want to address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64748B"/>
          <w:sz w:val="22"/>
        </w:rPr>
        <w:t>ANYTHING ELSE TO SHARE</w:t>
      </w:r>
    </w:p>
    <w:p>
      <w:pPr>
        <w:spacing w:after="100"/>
      </w:pPr>
      <w:r>
        <w:rPr>
          <w:color w:val="1E293B"/>
          <w:sz w:val="22"/>
        </w:rPr>
        <w:t>[ Use this space to share any context your manager should know -- personal challenges, projects not captured above, or ideas for your role. ]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