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057A55"/>
          <w:sz w:val="44"/>
        </w:rPr>
        <w:t>Parent Brag Sheet</w:t>
      </w:r>
    </w:p>
    <w:p>
      <w:pPr>
        <w:spacing w:before="0" w:after="280"/>
        <w:jc w:val="center"/>
      </w:pPr>
      <w:r>
        <w:rPr>
          <w:b w:val="0"/>
          <w:color w:val="64748B"/>
          <w:sz w:val="24"/>
        </w:rPr>
        <w:t>For School Counselor -- Letter of Recommendation Support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STUDENT AND FAMILY INFORMATION</w:t>
      </w:r>
    </w:p>
    <w:p>
      <w:pPr>
        <w:spacing w:after="100"/>
      </w:pPr>
      <w:r>
        <w:rPr>
          <w:b/>
          <w:color w:val="1E293B"/>
          <w:sz w:val="22"/>
        </w:rPr>
        <w:t xml:space="preserve">Student's full name: </w:t>
      </w:r>
      <w:r>
        <w:rPr>
          <w:i/>
          <w:color w:val="475569"/>
          <w:sz w:val="22"/>
        </w:rPr>
        <w:t>[ Student's full name ]</w:t>
      </w:r>
    </w:p>
    <w:p>
      <w:pPr>
        <w:spacing w:after="100"/>
      </w:pPr>
      <w:r>
        <w:rPr>
          <w:b/>
          <w:color w:val="1E293B"/>
          <w:sz w:val="22"/>
        </w:rPr>
        <w:t xml:space="preserve">Preferred name / pronouns: </w:t>
      </w:r>
      <w:r>
        <w:rPr>
          <w:i/>
          <w:color w:val="475569"/>
          <w:sz w:val="22"/>
        </w:rPr>
        <w:t>[ Preferred name / pronouns ]</w:t>
      </w:r>
    </w:p>
    <w:p>
      <w:pPr>
        <w:spacing w:after="100"/>
      </w:pPr>
      <w:r>
        <w:rPr>
          <w:b/>
          <w:color w:val="1E293B"/>
          <w:sz w:val="22"/>
        </w:rPr>
        <w:t xml:space="preserve">Your name (parent / guardian): </w:t>
      </w:r>
      <w:r>
        <w:rPr>
          <w:i/>
          <w:color w:val="475569"/>
          <w:sz w:val="22"/>
        </w:rPr>
        <w:t>[ Your name (parent / guardian) ]</w:t>
      </w:r>
    </w:p>
    <w:p>
      <w:pPr>
        <w:spacing w:after="100"/>
      </w:pPr>
      <w:r>
        <w:rPr>
          <w:b/>
          <w:color w:val="1E293B"/>
          <w:sz w:val="22"/>
        </w:rPr>
        <w:t xml:space="preserve">Relationship to student: </w:t>
      </w:r>
      <w:r>
        <w:rPr>
          <w:i/>
          <w:color w:val="475569"/>
          <w:sz w:val="22"/>
        </w:rPr>
        <w:t>[ Relationship to student ]</w:t>
      </w:r>
    </w:p>
    <w:p>
      <w:pPr>
        <w:spacing w:after="100"/>
      </w:pPr>
      <w:r>
        <w:rPr>
          <w:b/>
          <w:color w:val="1E293B"/>
          <w:sz w:val="22"/>
        </w:rPr>
        <w:t xml:space="preserve">Best contact email / phone: </w:t>
      </w:r>
      <w:r>
        <w:rPr>
          <w:i/>
          <w:color w:val="475569"/>
          <w:sz w:val="22"/>
        </w:rPr>
        <w:t>[ Best contact email / phone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ABOUT YOUR CHILD -- PERSONALITY AND CHARACTER</w:t>
      </w:r>
    </w:p>
    <w:p>
      <w:pPr>
        <w:spacing w:after="100"/>
      </w:pPr>
      <w:r>
        <w:rPr>
          <w:color w:val="1E293B"/>
          <w:sz w:val="22"/>
        </w:rPr>
        <w:t>Describe your child's personality in your own words. What makes them unique?</w:t>
      </w:r>
    </w:p>
    <w:p>
      <w:pPr>
        <w:spacing w:after="80"/>
      </w:pPr>
      <w:r>
        <w:rPr>
          <w:i/>
          <w:color w:val="64748B"/>
          <w:sz w:val="20"/>
        </w:rPr>
        <w:t>[ Write 3-5 sentences. Focus on character, not just achievements. ]</w:t>
      </w:r>
    </w:p>
    <w:p>
      <w:pPr>
        <w:spacing w:after="100"/>
      </w:pPr>
      <w:r>
        <w:rPr>
          <w:b/>
          <w:color w:val="1E293B"/>
          <w:sz w:val="22"/>
        </w:rPr>
        <w:t xml:space="preserve">Three words that best describe them: </w:t>
      </w:r>
      <w:r>
        <w:rPr>
          <w:i/>
          <w:color w:val="475569"/>
          <w:sz w:val="22"/>
        </w:rPr>
        <w:t>[ Three words that best describe them ]</w:t>
      </w:r>
    </w:p>
    <w:p>
      <w:pPr>
        <w:spacing w:after="100"/>
      </w:pPr>
      <w:r>
        <w:rPr>
          <w:b/>
          <w:color w:val="1E293B"/>
          <w:sz w:val="22"/>
        </w:rPr>
        <w:t xml:space="preserve">How they handle challenges or setbacks: </w:t>
      </w:r>
      <w:r>
        <w:rPr>
          <w:i/>
          <w:color w:val="475569"/>
          <w:sz w:val="22"/>
        </w:rPr>
        <w:t>[ How they handle challenges or setbacks ]</w:t>
      </w:r>
    </w:p>
    <w:p>
      <w:pPr>
        <w:spacing w:after="100"/>
      </w:pPr>
      <w:r>
        <w:rPr>
          <w:b/>
          <w:color w:val="1E293B"/>
          <w:sz w:val="22"/>
        </w:rPr>
        <w:t xml:space="preserve">How they treat other people: </w:t>
      </w:r>
      <w:r>
        <w:rPr>
          <w:i/>
          <w:color w:val="475569"/>
          <w:sz w:val="22"/>
        </w:rPr>
        <w:t>[ How they treat other people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ACADEMIC JOURNEY</w:t>
      </w:r>
    </w:p>
    <w:p>
      <w:pPr>
        <w:spacing w:after="100"/>
      </w:pPr>
      <w:r>
        <w:rPr>
          <w:b/>
          <w:color w:val="1E293B"/>
          <w:sz w:val="22"/>
        </w:rPr>
        <w:t xml:space="preserve">Subjects they love and why: </w:t>
      </w:r>
      <w:r>
        <w:rPr>
          <w:i/>
          <w:color w:val="475569"/>
          <w:sz w:val="22"/>
        </w:rPr>
        <w:t>[ Subjects they love and why ]</w:t>
      </w:r>
    </w:p>
    <w:p>
      <w:pPr>
        <w:spacing w:after="100"/>
      </w:pPr>
      <w:r>
        <w:rPr>
          <w:b/>
          <w:color w:val="1E293B"/>
          <w:sz w:val="22"/>
        </w:rPr>
        <w:t xml:space="preserve">Any significant academic growth you have witnessed: </w:t>
      </w:r>
      <w:r>
        <w:rPr>
          <w:i/>
          <w:color w:val="475569"/>
          <w:sz w:val="22"/>
        </w:rPr>
        <w:t>[ Any significant academic growth you have witnessed ]</w:t>
      </w:r>
    </w:p>
    <w:p>
      <w:pPr>
        <w:spacing w:after="100"/>
      </w:pPr>
      <w:r>
        <w:rPr>
          <w:b/>
          <w:color w:val="1E293B"/>
          <w:sz w:val="22"/>
        </w:rPr>
        <w:t xml:space="preserve">Memorable academic accomplishment: </w:t>
      </w:r>
      <w:r>
        <w:rPr>
          <w:i/>
          <w:color w:val="475569"/>
          <w:sz w:val="22"/>
        </w:rPr>
        <w:t>[ Memorable academic accomplishment ]</w:t>
      </w:r>
    </w:p>
    <w:p>
      <w:pPr>
        <w:spacing w:after="100"/>
      </w:pPr>
      <w:r>
        <w:rPr>
          <w:b/>
          <w:color w:val="1E293B"/>
          <w:sz w:val="22"/>
        </w:rPr>
        <w:t xml:space="preserve">Study habits and work ethic: </w:t>
      </w:r>
      <w:r>
        <w:rPr>
          <w:i/>
          <w:color w:val="475569"/>
          <w:sz w:val="22"/>
        </w:rPr>
        <w:t>[ Study habits and work ethic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ACTIVITIES, PASSIONS AND INTERESTS</w:t>
      </w:r>
    </w:p>
    <w:p>
      <w:pPr>
        <w:spacing w:after="80"/>
      </w:pPr>
      <w:r>
        <w:rPr>
          <w:i/>
          <w:color w:val="64748B"/>
          <w:sz w:val="20"/>
        </w:rPr>
        <w:t>Include school activities, sports, arts, community, hobbies -- anything meaningful.</w:t>
      </w:r>
    </w:p>
    <w:p>
      <w:pPr>
        <w:pStyle w:val="ListBullet"/>
        <w:spacing w:after="60"/>
      </w:pPr>
      <w:r>
        <w:rPr>
          <w:color w:val="1E293B"/>
          <w:sz w:val="22"/>
        </w:rPr>
        <w:t>[ Activity and what it means to them ]</w:t>
      </w:r>
    </w:p>
    <w:p>
      <w:pPr>
        <w:pStyle w:val="ListBullet"/>
        <w:spacing w:after="60"/>
      </w:pPr>
      <w:r>
        <w:rPr>
          <w:color w:val="1E293B"/>
          <w:sz w:val="22"/>
        </w:rPr>
        <w:t>[ Activity ]</w:t>
      </w:r>
    </w:p>
    <w:p>
      <w:pPr>
        <w:pStyle w:val="ListBullet"/>
        <w:spacing w:after="60"/>
      </w:pPr>
      <w:r>
        <w:rPr>
          <w:color w:val="1E293B"/>
          <w:sz w:val="22"/>
        </w:rPr>
        <w:t>[ Activity ]</w:t>
      </w:r>
    </w:p>
    <w:p>
      <w:pPr>
        <w:pStyle w:val="ListBullet"/>
        <w:spacing w:after="60"/>
      </w:pPr>
      <w:r>
        <w:rPr>
          <w:color w:val="1E293B"/>
          <w:sz w:val="22"/>
        </w:rPr>
        <w:t>[ Passion project or independent interest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FAMILY CONTEXT (OPTIONAL)</w:t>
      </w:r>
    </w:p>
    <w:p>
      <w:pPr>
        <w:spacing w:after="100"/>
      </w:pPr>
      <w:r>
        <w:rPr>
          <w:color w:val="1E293B"/>
          <w:sz w:val="22"/>
        </w:rPr>
        <w:t>Is there any family context that has shaped your child's journey or that a counselor should understand? (e.g. first-generation college student, significant family responsibilities, cultural background, health challenges)</w:t>
      </w:r>
    </w:p>
    <w:p>
      <w:pPr>
        <w:spacing w:after="80"/>
      </w:pPr>
      <w:r>
        <w:rPr>
          <w:i/>
          <w:color w:val="64748B"/>
          <w:sz w:val="20"/>
        </w:rPr>
        <w:t>[ Share only what you are comfortable sharing. This helps counselors write with full context.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D9488"/>
          <w:sz w:val="22"/>
        </w:rPr>
        <w:t>COLLEGE GOALS AND HOPES</w:t>
      </w:r>
    </w:p>
    <w:p>
      <w:pPr>
        <w:spacing w:after="100"/>
      </w:pPr>
      <w:r>
        <w:rPr>
          <w:b/>
          <w:color w:val="1E293B"/>
          <w:sz w:val="22"/>
        </w:rPr>
        <w:t xml:space="preserve">What do you hope college will give your child?: </w:t>
      </w:r>
      <w:r>
        <w:rPr>
          <w:i/>
          <w:color w:val="475569"/>
          <w:sz w:val="22"/>
        </w:rPr>
        <w:t>[ What do you hope college will give your child? ]</w:t>
      </w:r>
    </w:p>
    <w:p>
      <w:pPr>
        <w:spacing w:after="100"/>
      </w:pPr>
      <w:r>
        <w:rPr>
          <w:b/>
          <w:color w:val="1E293B"/>
          <w:sz w:val="22"/>
        </w:rPr>
        <w:t xml:space="preserve">What makes them ready for college?: </w:t>
      </w:r>
      <w:r>
        <w:rPr>
          <w:i/>
          <w:color w:val="475569"/>
          <w:sz w:val="22"/>
        </w:rPr>
        <w:t>[ What makes them ready for college? ]</w:t>
      </w:r>
    </w:p>
    <w:p>
      <w:pPr>
        <w:spacing w:after="100"/>
      </w:pPr>
      <w:r>
        <w:rPr>
          <w:b/>
          <w:color w:val="1E293B"/>
          <w:sz w:val="22"/>
        </w:rPr>
        <w:t xml:space="preserve">Anything else the counselor should know?: </w:t>
      </w:r>
      <w:r>
        <w:rPr>
          <w:i/>
          <w:color w:val="475569"/>
          <w:sz w:val="22"/>
        </w:rPr>
        <w:t>[ Anything else the counselor should know?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A STORY ONLY YOU COULD TELL</w:t>
      </w:r>
    </w:p>
    <w:p>
      <w:pPr>
        <w:spacing w:after="100"/>
      </w:pPr>
      <w:r>
        <w:rPr>
          <w:color w:val="1E293B"/>
          <w:sz w:val="22"/>
        </w:rPr>
        <w:t>Share one story or moment that captures who your child really is -- something a transcript cannot show.</w:t>
      </w:r>
    </w:p>
    <w:p>
      <w:pPr>
        <w:spacing w:after="80"/>
      </w:pPr>
      <w:r>
        <w:rPr>
          <w:i/>
          <w:color w:val="64748B"/>
          <w:sz w:val="20"/>
        </w:rPr>
        <w:t>[ This is often the most powerful part of the brag sheet. Take your time. 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