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Tournament Bracket Template</w:t>
      </w:r>
    </w:p>
    <w:p>
      <w:pPr>
        <w:spacing w:after="120"/>
      </w:pPr>
      <w:r>
        <w:rPr>
          <w:b/>
          <w:sz w:val="22"/>
        </w:rPr>
        <w:t>TOURNAMENT BRACKET PLANNING SHEET (8-TEAM SINGLE ELIMINATION)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Tournament Name: [E.G., MARCH MADNESS OFFICE POOL 2026]</w:t>
      </w:r>
    </w:p>
    <w:p>
      <w:pPr>
        <w:spacing w:after="120"/>
      </w:pPr>
      <w:r>
        <w:rPr>
          <w:b w:val="0"/>
          <w:sz w:val="22"/>
        </w:rPr>
        <w:t>Sport / Competition: [SPORT OR GAME TYPE]</w:t>
      </w:r>
    </w:p>
    <w:p>
      <w:pPr>
        <w:spacing w:after="120"/>
      </w:pPr>
      <w:r>
        <w:rPr>
          <w:b w:val="0"/>
          <w:sz w:val="22"/>
        </w:rPr>
        <w:t>Date(s): [START DATE - END DATE]</w:t>
      </w:r>
    </w:p>
    <w:p>
      <w:pPr>
        <w:spacing w:after="120"/>
      </w:pPr>
      <w:r>
        <w:rPr>
          <w:b w:val="0"/>
          <w:sz w:val="22"/>
        </w:rPr>
        <w:t>Number of teams: [8 / 16 / 32 / 64]</w:t>
      </w:r>
    </w:p>
    <w:p>
      <w:pPr>
        <w:spacing w:after="120"/>
      </w:pPr>
      <w:r>
        <w:rPr>
          <w:b w:val="0"/>
          <w:sz w:val="22"/>
        </w:rPr>
        <w:t>Format: [SINGLE ELIMINATION / DOUBLE ELIMINATION]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SEEDING (Rank teams 1-8 before drawing the bracket)</w:t>
      </w:r>
    </w:p>
    <w:p>
      <w:pPr>
        <w:spacing w:after="120"/>
      </w:pPr>
      <w:r>
        <w:rPr>
          <w:b w:val="0"/>
          <w:sz w:val="22"/>
        </w:rPr>
        <w:t>Seed 1: [TEAM NAME]</w:t>
      </w:r>
    </w:p>
    <w:p>
      <w:pPr>
        <w:spacing w:after="120"/>
      </w:pPr>
      <w:r>
        <w:rPr>
          <w:b w:val="0"/>
          <w:sz w:val="22"/>
        </w:rPr>
        <w:t>Seed 2: [TEAM NAME]</w:t>
      </w:r>
    </w:p>
    <w:p>
      <w:pPr>
        <w:spacing w:after="120"/>
      </w:pPr>
      <w:r>
        <w:rPr>
          <w:b w:val="0"/>
          <w:sz w:val="22"/>
        </w:rPr>
        <w:t>Seed 3: [TEAM NAME]</w:t>
      </w:r>
    </w:p>
    <w:p>
      <w:pPr>
        <w:spacing w:after="120"/>
      </w:pPr>
      <w:r>
        <w:rPr>
          <w:b w:val="0"/>
          <w:sz w:val="22"/>
        </w:rPr>
        <w:t>Seed 4: [TEAM NAME]</w:t>
      </w:r>
    </w:p>
    <w:p>
      <w:pPr>
        <w:spacing w:after="120"/>
      </w:pPr>
      <w:r>
        <w:rPr>
          <w:b w:val="0"/>
          <w:sz w:val="22"/>
        </w:rPr>
        <w:t>Seed 5: [TEAM NAME]</w:t>
      </w:r>
    </w:p>
    <w:p>
      <w:pPr>
        <w:spacing w:after="120"/>
      </w:pPr>
      <w:r>
        <w:rPr>
          <w:b w:val="0"/>
          <w:sz w:val="22"/>
        </w:rPr>
        <w:t>Seed 6: [TEAM NAME]</w:t>
      </w:r>
    </w:p>
    <w:p>
      <w:pPr>
        <w:spacing w:after="120"/>
      </w:pPr>
      <w:r>
        <w:rPr>
          <w:b w:val="0"/>
          <w:sz w:val="22"/>
        </w:rPr>
        <w:t>Seed 7: [TEAM NAME]</w:t>
      </w:r>
    </w:p>
    <w:p>
      <w:pPr>
        <w:spacing w:after="120"/>
      </w:pPr>
      <w:r>
        <w:rPr>
          <w:b w:val="0"/>
          <w:sz w:val="22"/>
        </w:rPr>
        <w:t>Seed 8: [TEAM NAME]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QUARTERFINALS (Round 1)</w:t>
      </w:r>
    </w:p>
    <w:p>
      <w:pPr>
        <w:spacing w:after="120"/>
      </w:pPr>
      <w:r>
        <w:rPr>
          <w:b w:val="0"/>
          <w:sz w:val="22"/>
        </w:rPr>
        <w:t>Match 1: [SEED 1] vs [SEED 8] - Winner: [__________]</w:t>
      </w:r>
    </w:p>
    <w:p>
      <w:pPr>
        <w:spacing w:after="120"/>
      </w:pPr>
      <w:r>
        <w:rPr>
          <w:b w:val="0"/>
          <w:sz w:val="22"/>
        </w:rPr>
        <w:t>Match 2: [SEED 4] vs [SEED 5] - Winner: [__________]</w:t>
      </w:r>
    </w:p>
    <w:p>
      <w:pPr>
        <w:spacing w:after="120"/>
      </w:pPr>
      <w:r>
        <w:rPr>
          <w:b w:val="0"/>
          <w:sz w:val="22"/>
        </w:rPr>
        <w:t>Match 3: [SEED 2] vs [SEED 7] - Winner: [__________]</w:t>
      </w:r>
    </w:p>
    <w:p>
      <w:pPr>
        <w:spacing w:after="120"/>
      </w:pPr>
      <w:r>
        <w:rPr>
          <w:b w:val="0"/>
          <w:sz w:val="22"/>
        </w:rPr>
        <w:t>Match 4: [SEED 3] vs [SEED 6] - Winner: [__________]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SEMIFINALS (Round 2)</w:t>
      </w:r>
    </w:p>
    <w:p>
      <w:pPr>
        <w:spacing w:after="120"/>
      </w:pPr>
      <w:r>
        <w:rPr>
          <w:b w:val="0"/>
          <w:sz w:val="22"/>
        </w:rPr>
        <w:t>Match 5: Winner Match 1 vs Winner Match 2 - Winner: [__________]</w:t>
      </w:r>
    </w:p>
    <w:p>
      <w:pPr>
        <w:spacing w:after="120"/>
      </w:pPr>
      <w:r>
        <w:rPr>
          <w:b w:val="0"/>
          <w:sz w:val="22"/>
        </w:rPr>
        <w:t>Match 6: Winner Match 3 vs Winner Match 4 - Winner: [__________]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FINAL (Round 3)</w:t>
      </w:r>
    </w:p>
    <w:p>
      <w:pPr>
        <w:spacing w:after="120"/>
      </w:pPr>
      <w:r>
        <w:rPr>
          <w:b w:val="0"/>
          <w:sz w:val="22"/>
        </w:rPr>
        <w:t>Match 7: Winner Match 5 vs Winner Match 6 - Winner: [CHAMPION]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Champion: [__________]</w:t>
      </w:r>
    </w:p>
    <w:p>
      <w:pPr>
        <w:spacing w:after="120"/>
      </w:pPr>
      <w:r>
        <w:rPr>
          <w:b w:val="0"/>
          <w:sz w:val="22"/>
        </w:rPr>
        <w:t>Runner-up: [__________]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