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Box Template</w:t>
      </w:r>
    </w:p>
    <w:p>
      <w:pPr>
        <w:spacing w:after="120"/>
      </w:pPr>
      <w:r>
        <w:rPr>
          <w:b/>
          <w:sz w:val="22"/>
        </w:rPr>
        <w:t>BASIC SQUARE BOX TEMPLATE</w:t>
      </w:r>
    </w:p>
    <w:p>
      <w:pPr>
        <w:spacing w:after="120"/>
      </w:pPr>
      <w:r>
        <w:rPr>
          <w:b w:val="0"/>
          <w:sz w:val="22"/>
        </w:rPr>
        <w:t>Print on cardstock for best results. Cut along all solid lines. Score and fold along all dashed lines.</w:t>
      </w:r>
    </w:p>
    <w:p/>
    <w:p>
      <w:pPr>
        <w:spacing w:after="120"/>
      </w:pPr>
      <w:r>
        <w:rPr>
          <w:b w:val="0"/>
          <w:sz w:val="22"/>
        </w:rPr>
        <w:t>[TOP FLAP -- FOLD DOWN]</w:t>
      </w:r>
    </w:p>
    <w:p>
      <w:pPr>
        <w:spacing w:after="120"/>
      </w:pPr>
      <w:r>
        <w:rPr>
          <w:b w:val="0"/>
          <w:sz w:val="22"/>
        </w:rPr>
        <w:t>---------- (fold line) ----------</w:t>
      </w:r>
    </w:p>
    <w:p/>
    <w:p>
      <w:pPr>
        <w:spacing w:after="120"/>
      </w:pPr>
      <w:r>
        <w:rPr>
          <w:b w:val="0"/>
          <w:sz w:val="22"/>
        </w:rPr>
        <w:t>[LEFT FLAP] | [FRONT FACE] | [RIGHT FLAP]</w:t>
      </w:r>
    </w:p>
    <w:p>
      <w:pPr>
        <w:spacing w:after="120"/>
      </w:pPr>
      <w:r>
        <w:rPr>
          <w:b w:val="0"/>
          <w:sz w:val="22"/>
        </w:rPr>
        <w:t>Decorate This | (MAIN VISIBLE SIDE) | or leave blank</w:t>
      </w:r>
    </w:p>
    <w:p>
      <w:pPr>
        <w:spacing w:after="120"/>
      </w:pPr>
      <w:r>
        <w:rPr>
          <w:b w:val="0"/>
          <w:sz w:val="22"/>
        </w:rPr>
        <w:t>Glue tab here | [Your text, art, or label] | &lt;-- fold here</w:t>
      </w:r>
    </w:p>
    <w:p/>
    <w:p>
      <w:pPr>
        <w:spacing w:after="120"/>
      </w:pPr>
      <w:r>
        <w:rPr>
          <w:b w:val="0"/>
          <w:sz w:val="22"/>
        </w:rPr>
        <w:t>---------- (fold line) ----------</w:t>
      </w:r>
    </w:p>
    <w:p>
      <w:pPr>
        <w:spacing w:after="120"/>
      </w:pPr>
      <w:r>
        <w:rPr>
          <w:b w:val="0"/>
          <w:sz w:val="22"/>
        </w:rPr>
        <w:t>[BOTTOM FLAP -- FOLD AND GLUE]</w:t>
      </w:r>
    </w:p>
    <w:p/>
    <w:p>
      <w:pPr>
        <w:spacing w:after="120"/>
      </w:pPr>
      <w:r>
        <w:rPr>
          <w:b/>
          <w:sz w:val="22"/>
        </w:rPr>
        <w:t>ASSEMBLY INSTRUCTIONS:</w:t>
      </w:r>
    </w:p>
    <w:p>
      <w:pPr>
        <w:spacing w:after="120"/>
      </w:pPr>
      <w:r>
        <w:rPr>
          <w:b w:val="0"/>
          <w:sz w:val="22"/>
        </w:rPr>
        <w:t>Step 1: Cut out the entire template on the outer solid line.</w:t>
      </w:r>
    </w:p>
    <w:p>
      <w:pPr>
        <w:spacing w:after="120"/>
      </w:pPr>
      <w:r>
        <w:rPr>
          <w:b w:val="0"/>
          <w:sz w:val="22"/>
        </w:rPr>
        <w:t>Step 2: Score all dashed fold lines with a bone folder or back of a butter knife before folding.</w:t>
      </w:r>
    </w:p>
    <w:p>
      <w:pPr>
        <w:spacing w:after="120"/>
      </w:pPr>
      <w:r>
        <w:rPr>
          <w:b w:val="0"/>
          <w:sz w:val="22"/>
        </w:rPr>
        <w:t>Step 3: Fold the side flaps inward along the scored lines.</w:t>
      </w:r>
    </w:p>
    <w:p>
      <w:pPr>
        <w:spacing w:after="120"/>
      </w:pPr>
      <w:r>
        <w:rPr>
          <w:b w:val="0"/>
          <w:sz w:val="22"/>
        </w:rPr>
        <w:t>Step 4: Apply glue or double-sided tape to the glue tabs on the left and right flaps.</w:t>
      </w:r>
    </w:p>
    <w:p>
      <w:pPr>
        <w:spacing w:after="120"/>
      </w:pPr>
      <w:r>
        <w:rPr>
          <w:b w:val="0"/>
          <w:sz w:val="22"/>
        </w:rPr>
        <w:t>Step 5: Press the front and back faces together with the flaps inside to form the box sides.</w:t>
      </w:r>
    </w:p>
    <w:p>
      <w:pPr>
        <w:spacing w:after="120"/>
      </w:pPr>
      <w:r>
        <w:rPr>
          <w:b w:val="0"/>
          <w:sz w:val="22"/>
        </w:rPr>
        <w:t>Step 6: Fold and glue the bottom flap to close the base.</w:t>
      </w:r>
    </w:p>
    <w:p>
      <w:pPr>
        <w:spacing w:after="120"/>
      </w:pPr>
      <w:r>
        <w:rPr>
          <w:b w:val="0"/>
          <w:sz w:val="22"/>
        </w:rPr>
        <w:t>Step 7: Leave the top flap open for a display box, or fold and tuck for a closed gift box.</w:t>
      </w:r>
    </w:p>
    <w:p/>
    <w:p>
      <w:pPr>
        <w:spacing w:after="120"/>
      </w:pPr>
      <w:r>
        <w:rPr>
          <w:b/>
          <w:sz w:val="22"/>
        </w:rPr>
        <w:t>CUSTOMIZE:</w:t>
      </w:r>
    </w:p>
    <w:p>
      <w:pPr>
        <w:spacing w:after="120"/>
      </w:pPr>
      <w:r>
        <w:rPr>
          <w:b w:val="0"/>
          <w:sz w:val="22"/>
        </w:rPr>
        <w:t>Box Name / Label: [YOUR TEXT]</w:t>
      </w:r>
    </w:p>
    <w:p>
      <w:pPr>
        <w:spacing w:after="120"/>
      </w:pPr>
      <w:r>
        <w:rPr>
          <w:b w:val="0"/>
          <w:sz w:val="22"/>
        </w:rPr>
        <w:t>Contents Description: [WHAT IS INSIDE]</w:t>
      </w:r>
    </w:p>
    <w:p>
      <w:pPr>
        <w:spacing w:after="120"/>
      </w:pPr>
      <w:r>
        <w:rPr>
          <w:b w:val="0"/>
          <w:sz w:val="22"/>
        </w:rPr>
        <w:t>Dimensions: Width [W] x Height [H] x Depth [D]</w:t>
      </w:r>
    </w:p>
    <w:p>
      <w:pPr>
        <w:spacing w:after="120"/>
      </w:pPr>
      <w:r>
        <w:rPr>
          <w:b w:val="0"/>
          <w:sz w:val="22"/>
        </w:rPr>
        <w:t>Made by: [YOUR NAME / BRAND]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