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Bookmark Template</w:t>
      </w:r>
    </w:p>
    <w:p>
      <w:pPr>
        <w:spacing w:after="120"/>
      </w:pPr>
      <w:r>
        <w:rPr>
          <w:b/>
          <w:sz w:val="22"/>
        </w:rPr>
        <w:t>BOOKMARK TEMPLATE (Standard 2" x 7")</w:t>
      </w:r>
    </w:p>
    <w:p>
      <w:pPr>
        <w:spacing w:after="120"/>
      </w:pPr>
      <w:r>
        <w:rPr>
          <w:b w:val="0"/>
          <w:sz w:val="22"/>
        </w:rPr>
        <w:t>[TOP DESIGN AREA - image, pattern, or color block]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/>
          <w:sz w:val="22"/>
        </w:rPr>
        <w:t>[TITLE or QUOTE]</w:t>
      </w:r>
    </w:p>
    <w:p>
      <w:pPr>
        <w:spacing w:after="120"/>
      </w:pPr>
      <w:r>
        <w:rPr>
          <w:b w:val="0"/>
          <w:sz w:val="22"/>
        </w:rPr>
        <w:t>[Author name, subtitle, or short message]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[MIDDLE AREA - optional image, illustration, or decorative element]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[BOTTOM TEXT - website, social handle, or secondary message]</w:t>
      </w:r>
    </w:p>
    <w:p>
      <w:pPr>
        <w:spacing w:after="120"/>
      </w:pPr>
      <w:r>
        <w:rPr>
          <w:b w:val="0"/>
          <w:sz w:val="22"/>
        </w:rPr>
        <w:t>[Name or logo (optional)]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Print tip: Standard bookmark size is 2" wide x 7" tall. In Google Docs, set page size to 2" x 7" via File &gt; Page setup. Print on cardstock (65 lb or heavier) and laminate for durability. You can fit 4 bookmarks on one 8.5" x 11" sheet in a 2x2 layout.</w:t>
      </w:r>
    </w:p>
    <w:p>
      <w:pPr>
        <w:spacing w:after="120"/>
      </w:pPr>
      <w:r>
        <w:rPr>
          <w:b w:val="0"/>
          <w:sz w:val="22"/>
        </w:rPr>
        <w:t>--- BINDER COVER TEMPLATE (8.5" x 11") ---</w:t>
      </w:r>
    </w:p>
    <w:p>
      <w:pPr>
        <w:spacing w:after="120"/>
      </w:pPr>
      <w:r>
        <w:rPr>
          <w:b w:val="0"/>
          <w:sz w:val="22"/>
        </w:rPr>
        <w:t>[BACKGROUND COLOR or IMAGE AREA]</w:t>
      </w:r>
    </w:p>
    <w:p>
      <w:pPr>
        <w:spacing w:after="120"/>
      </w:pPr>
      <w:r>
        <w:rPr>
          <w:b/>
          <w:sz w:val="22"/>
        </w:rPr>
        <w:t>[BINDER TITLE]</w:t>
      </w:r>
    </w:p>
    <w:p>
      <w:pPr>
        <w:spacing w:after="120"/>
      </w:pPr>
      <w:r>
        <w:rPr>
          <w:b w:val="0"/>
          <w:sz w:val="22"/>
        </w:rPr>
        <w:t>[Subject / Course Name]</w:t>
      </w:r>
    </w:p>
    <w:p>
      <w:pPr>
        <w:spacing w:after="120"/>
      </w:pPr>
      <w:r>
        <w:rPr>
          <w:b w:val="0"/>
          <w:sz w:val="22"/>
        </w:rPr>
        <w:t>[Year / Semester]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--- BINDER SPINE TEMPLATE (0.5" or 1" wide x 11" tall) ---</w:t>
      </w:r>
    </w:p>
    <w:p>
      <w:pPr>
        <w:spacing w:after="120"/>
      </w:pPr>
      <w:r>
        <w:rPr>
          <w:b w:val="0"/>
          <w:sz w:val="22"/>
        </w:rPr>
        <w:t>[BINDER TITLE] | [Subject] | [Year]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