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240"/>
      </w:pPr>
      <w:r>
        <w:rPr>
          <w:b/>
          <w:sz w:val="32"/>
        </w:rPr>
        <w:t>Free Book Template</w:t>
      </w:r>
    </w:p>
    <w:p>
      <w:pPr>
        <w:spacing w:after="120"/>
      </w:pPr>
      <w:r>
        <w:rPr>
          <w:b/>
          <w:sz w:val="22"/>
        </w:rPr>
        <w:t>BOOK WRITING TEMPLATE</w:t>
      </w:r>
    </w:p>
    <w:p>
      <w:pPr>
        <w:spacing w:after="120"/>
      </w:pPr>
      <w:r>
        <w:rPr>
          <w:b w:val="0"/>
          <w:sz w:val="22"/>
        </w:rPr>
        <w:t>Use this structure to plan your book before opening a word processor or design tool. Fill in each section with your content, then transfer it to your formatting tool of choice (Google Docs, Microsoft Word, Canva, or Reedsy).</w:t>
      </w:r>
    </w:p>
    <w:p>
      <w:pPr>
        <w:spacing w:after="120"/>
      </w:pPr>
      <w:r>
        <w:rPr>
          <w:b/>
          <w:sz w:val="22"/>
        </w:rPr>
        <w:t>FRONT MATTER</w:t>
      </w:r>
    </w:p>
    <w:p>
      <w:pPr>
        <w:spacing w:after="120"/>
      </w:pPr>
      <w:r>
        <w:rPr>
          <w:b w:val="0"/>
          <w:sz w:val="22"/>
        </w:rPr>
        <w:t>Title: [Your book title]</w:t>
      </w:r>
    </w:p>
    <w:p>
      <w:pPr>
        <w:spacing w:after="120"/>
      </w:pPr>
      <w:r>
        <w:rPr>
          <w:b w:val="0"/>
          <w:sz w:val="22"/>
        </w:rPr>
        <w:t>Subtitle (optional): [A one-line clarification of the book's specific promise or angle]</w:t>
      </w:r>
    </w:p>
    <w:p>
      <w:pPr>
        <w:spacing w:after="120"/>
      </w:pPr>
      <w:r>
        <w:rPr>
          <w:b w:val="0"/>
          <w:sz w:val="22"/>
        </w:rPr>
        <w:t>Author name: [Your name or pen name]</w:t>
      </w:r>
    </w:p>
    <w:p>
      <w:pPr>
        <w:spacing w:after="120"/>
      </w:pPr>
      <w:r>
        <w:rPr>
          <w:b w:val="0"/>
          <w:sz w:val="22"/>
        </w:rPr>
        <w:t>Copyright line: [Copyright symbol + year + your name. Example: Copyright 2026 Jane Smith]</w:t>
      </w:r>
    </w:p>
    <w:p>
      <w:pPr>
        <w:spacing w:after="120"/>
      </w:pPr>
      <w:r>
        <w:rPr>
          <w:b w:val="0"/>
          <w:sz w:val="22"/>
        </w:rPr>
        <w:t>Dedication (optional): [One or two sentences maximum]</w:t>
      </w:r>
    </w:p>
    <w:p>
      <w:pPr>
        <w:spacing w:after="120"/>
      </w:pPr>
      <w:r>
        <w:rPr>
          <w:b w:val="0"/>
          <w:sz w:val="22"/>
        </w:rPr>
        <w:t>Table of Contents: [List chapter titles and page numbers -- update last after all content is final]</w:t>
      </w:r>
    </w:p>
    <w:p>
      <w:pPr>
        <w:spacing w:after="120"/>
      </w:pPr>
      <w:r>
        <w:rPr>
          <w:b/>
          <w:sz w:val="22"/>
        </w:rPr>
        <w:t>INTRODUCTION</w:t>
      </w:r>
    </w:p>
    <w:p>
      <w:pPr>
        <w:spacing w:after="120"/>
      </w:pPr>
      <w:r>
        <w:rPr>
          <w:b w:val="0"/>
          <w:sz w:val="22"/>
        </w:rPr>
        <w:t>What this book covers: [One paragraph describing the book's topic and what the reader will get from it]</w:t>
      </w:r>
    </w:p>
    <w:p>
      <w:pPr>
        <w:spacing w:after="120"/>
      </w:pPr>
      <w:r>
        <w:rPr>
          <w:b w:val="0"/>
          <w:sz w:val="22"/>
        </w:rPr>
        <w:t>Who this book is for: [Describe the reader this book is written for in one to two sentences]</w:t>
      </w:r>
    </w:p>
    <w:p>
      <w:pPr>
        <w:spacing w:after="120"/>
      </w:pPr>
      <w:r>
        <w:rPr>
          <w:b w:val="0"/>
          <w:sz w:val="22"/>
        </w:rPr>
        <w:t>How to use this book: [Optional -- explain the best reading order or how to use companion worksheets if any]</w:t>
      </w:r>
    </w:p>
    <w:p>
      <w:pPr>
        <w:spacing w:after="120"/>
      </w:pPr>
      <w:r>
        <w:rPr>
          <w:b/>
          <w:sz w:val="22"/>
        </w:rPr>
        <w:t>CHAPTER [NUMBER]: [CHAPTER TITLE]</w:t>
      </w:r>
    </w:p>
    <w:p>
      <w:pPr>
        <w:spacing w:after="120"/>
      </w:pPr>
      <w:r>
        <w:rPr>
          <w:b w:val="0"/>
          <w:sz w:val="22"/>
        </w:rPr>
        <w:t>Opening hook: [First paragraph -- start with a question, a scenario, or a direct statement of the problem this chapter solves]</w:t>
      </w:r>
    </w:p>
    <w:p>
      <w:pPr>
        <w:spacing w:after="120"/>
      </w:pPr>
      <w:r>
        <w:rPr>
          <w:b w:val="0"/>
          <w:sz w:val="22"/>
        </w:rPr>
        <w:t>Main point 1: [Heading + explanation]</w:t>
      </w:r>
    </w:p>
    <w:p>
      <w:pPr>
        <w:spacing w:after="120"/>
      </w:pPr>
      <w:r>
        <w:rPr>
          <w:b w:val="0"/>
          <w:sz w:val="22"/>
        </w:rPr>
        <w:t>Main point 2: [Heading + explanation]</w:t>
      </w:r>
    </w:p>
    <w:p>
      <w:pPr>
        <w:spacing w:after="120"/>
      </w:pPr>
      <w:r>
        <w:rPr>
          <w:b w:val="0"/>
          <w:sz w:val="22"/>
        </w:rPr>
        <w:t>Main point 3: [Heading + explanation]</w:t>
      </w:r>
    </w:p>
    <w:p>
      <w:pPr>
        <w:spacing w:after="120"/>
      </w:pPr>
      <w:r>
        <w:rPr>
          <w:b w:val="0"/>
          <w:sz w:val="22"/>
        </w:rPr>
        <w:t>Chapter summary: [Two to three sentences recapping what was covered and what the reader should take away]</w:t>
      </w:r>
    </w:p>
    <w:p>
      <w:pPr>
        <w:spacing w:after="120"/>
      </w:pPr>
      <w:r>
        <w:rPr>
          <w:b w:val="0"/>
          <w:sz w:val="22"/>
        </w:rPr>
        <w:t>Action item or reflection prompt: [One thing the reader should do or think about before the next chapter]</w:t>
      </w:r>
    </w:p>
    <w:p>
      <w:pPr>
        <w:spacing w:after="120"/>
      </w:pPr>
      <w:r>
        <w:rPr>
          <w:b w:val="0"/>
          <w:sz w:val="22"/>
        </w:rPr>
        <w:t>[Repeat the chapter block for each chapter in your book]</w:t>
      </w:r>
    </w:p>
    <w:p>
      <w:pPr>
        <w:spacing w:after="120"/>
      </w:pPr>
      <w:r>
        <w:rPr>
          <w:b/>
          <w:sz w:val="22"/>
        </w:rPr>
        <w:t>BACK MATTER</w:t>
      </w:r>
    </w:p>
    <w:p>
      <w:pPr>
        <w:spacing w:after="120"/>
      </w:pPr>
      <w:r>
        <w:rPr>
          <w:b w:val="0"/>
          <w:sz w:val="22"/>
        </w:rPr>
        <w:t>Conclusion: [Summarize the book's core argument or journey in one to two paragraphs]</w:t>
      </w:r>
    </w:p>
    <w:p>
      <w:pPr>
        <w:spacing w:after="120"/>
      </w:pPr>
      <w:r>
        <w:rPr>
          <w:b w:val="0"/>
          <w:sz w:val="22"/>
        </w:rPr>
        <w:t>About the author: [Three to five sentences about who you are and why you wrote this book]</w:t>
      </w:r>
    </w:p>
    <w:p>
      <w:pPr>
        <w:spacing w:after="120"/>
      </w:pPr>
      <w:r>
        <w:rPr>
          <w:b w:val="0"/>
          <w:sz w:val="22"/>
        </w:rPr>
        <w:t>Resources or further reading (optional): [List any books, tools, or links you mentioned in the text]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