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</w:pPr>
      <w:r>
        <w:rPr>
          <w:rFonts w:ascii="Calibri" w:hAnsi="Calibri"/>
          <w:b/>
          <w:color w:val="1F497D"/>
          <w:sz w:val="32"/>
        </w:rPr>
        <w:t>Novel Manuscript</w:t>
      </w:r>
    </w:p>
    <w:p>
      <w:r>
        <w:rPr>
          <w:rFonts w:ascii="Calibri" w:hAnsi="Calibri"/>
          <w:b w:val="0"/>
          <w:color w:val="606060"/>
          <w:sz w:val="20"/>
        </w:rPr>
        <w:t>Standard Submission Format</w:t>
      </w:r>
    </w:p>
    <w:p/>
    <w:p>
      <w:pPr>
        <w:spacing w:before="160" w:after="60"/>
      </w:pPr>
      <w:r>
        <w:rPr>
          <w:rFonts w:ascii="Calibri" w:hAnsi="Calibri"/>
          <w:b/>
          <w:color w:val="376493"/>
          <w:sz w:val="24"/>
        </w:rPr>
        <w:t>Header Block (Top of First Page)</w:t>
      </w:r>
    </w:p>
    <w:p>
      <w:pPr>
        <w:spacing w:after="40"/>
      </w:pPr>
      <w:r>
        <w:rPr>
          <w:rFonts w:ascii="Calibri" w:hAnsi="Calibri"/>
          <w:b/>
          <w:sz w:val="22"/>
        </w:rPr>
        <w:t xml:space="preserve">Author Legal Name: </w:t>
      </w:r>
      <w:r>
        <w:rPr>
          <w:rFonts w:ascii="Calibri" w:hAnsi="Calibri"/>
          <w:b w:val="0"/>
          <w:sz w:val="22"/>
        </w:rPr>
      </w:r>
    </w:p>
    <w:p>
      <w:pPr>
        <w:spacing w:after="40"/>
      </w:pPr>
      <w:r>
        <w:rPr>
          <w:rFonts w:ascii="Calibri" w:hAnsi="Calibri"/>
          <w:b/>
          <w:sz w:val="22"/>
        </w:rPr>
        <w:t xml:space="preserve">Address: </w:t>
      </w:r>
      <w:r>
        <w:rPr>
          <w:rFonts w:ascii="Calibri" w:hAnsi="Calibri"/>
          <w:b w:val="0"/>
          <w:sz w:val="22"/>
        </w:rPr>
      </w:r>
    </w:p>
    <w:p>
      <w:pPr>
        <w:spacing w:after="40"/>
      </w:pPr>
      <w:r>
        <w:rPr>
          <w:rFonts w:ascii="Calibri" w:hAnsi="Calibri"/>
          <w:b/>
          <w:sz w:val="22"/>
        </w:rPr>
        <w:t xml:space="preserve">City, State, ZIP: </w:t>
      </w:r>
      <w:r>
        <w:rPr>
          <w:rFonts w:ascii="Calibri" w:hAnsi="Calibri"/>
          <w:b w:val="0"/>
          <w:sz w:val="22"/>
        </w:rPr>
      </w:r>
    </w:p>
    <w:p>
      <w:pPr>
        <w:spacing w:after="40"/>
      </w:pPr>
      <w:r>
        <w:rPr>
          <w:rFonts w:ascii="Calibri" w:hAnsi="Calibri"/>
          <w:b/>
          <w:sz w:val="22"/>
        </w:rPr>
        <w:t xml:space="preserve">Email: </w:t>
      </w:r>
      <w:r>
        <w:rPr>
          <w:rFonts w:ascii="Calibri" w:hAnsi="Calibri"/>
          <w:b w:val="0"/>
          <w:sz w:val="22"/>
        </w:rPr>
      </w:r>
    </w:p>
    <w:p>
      <w:pPr>
        <w:spacing w:after="40"/>
      </w:pPr>
      <w:r>
        <w:rPr>
          <w:rFonts w:ascii="Calibri" w:hAnsi="Calibri"/>
          <w:b/>
          <w:sz w:val="22"/>
        </w:rPr>
        <w:t xml:space="preserve">Phone: </w:t>
      </w:r>
      <w:r>
        <w:rPr>
          <w:rFonts w:ascii="Calibri" w:hAnsi="Calibri"/>
          <w:b w:val="0"/>
          <w:sz w:val="22"/>
        </w:rPr>
      </w:r>
    </w:p>
    <w:p>
      <w:pPr>
        <w:spacing w:after="40"/>
      </w:pPr>
      <w:r>
        <w:rPr>
          <w:rFonts w:ascii="Calibri" w:hAnsi="Calibri"/>
          <w:b/>
          <w:sz w:val="22"/>
        </w:rPr>
        <w:t xml:space="preserve">Word Count (approx.): </w:t>
      </w:r>
      <w:r>
        <w:rPr>
          <w:rFonts w:ascii="Calibri" w:hAnsi="Calibri"/>
          <w:b w:val="0"/>
          <w:sz w:val="22"/>
        </w:rPr>
        <w:t>~[90,000] words</w:t>
      </w:r>
    </w:p>
    <w:p/>
    <w:p>
      <w:pPr>
        <w:jc w:val="center"/>
      </w:pPr>
      <w:r>
        <w:rPr>
          <w:rFonts w:ascii="Calibri" w:hAnsi="Calibri"/>
          <w:b/>
          <w:color w:val="1F497D"/>
          <w:sz w:val="36"/>
        </w:rPr>
        <w:t>[TITLE OF YOUR NOVEL]</w:t>
      </w:r>
    </w:p>
    <w:p>
      <w:pPr>
        <w:jc w:val="center"/>
      </w:pPr>
      <w:r>
        <w:rPr>
          <w:rFonts w:ascii="Calibri" w:hAnsi="Calibri"/>
          <w:b w:val="0"/>
          <w:sz w:val="24"/>
        </w:rPr>
        <w:t>by</w:t>
      </w:r>
    </w:p>
    <w:p>
      <w:pPr>
        <w:jc w:val="center"/>
      </w:pPr>
      <w:r>
        <w:rPr>
          <w:rFonts w:ascii="Calibri" w:hAnsi="Calibri"/>
          <w:b w:val="0"/>
          <w:sz w:val="24"/>
        </w:rPr>
        <w:t>[Author Name or Pen Name]</w:t>
      </w:r>
    </w:p>
    <w:p/>
    <w:p>
      <w:pPr>
        <w:spacing w:before="160" w:after="60"/>
      </w:pPr>
      <w:r>
        <w:rPr>
          <w:rFonts w:ascii="Calibri" w:hAnsi="Calibri"/>
          <w:b/>
          <w:color w:val="376493"/>
          <w:sz w:val="24"/>
        </w:rPr>
        <w:t>Formatting Notes (remove before submission)</w:t>
      </w:r>
    </w:p>
    <w:p>
      <w:pPr>
        <w:pStyle w:val="ListBullet"/>
      </w:pPr>
      <w:r>
        <w:rPr>
          <w:rFonts w:ascii="Calibri" w:hAnsi="Calibri"/>
          <w:b w:val="0"/>
          <w:color w:val="404040"/>
          <w:sz w:val="20"/>
        </w:rPr>
        <w:t>Font: 12pt Times New Roman (industry standard)</w:t>
      </w:r>
    </w:p>
    <w:p>
      <w:pPr>
        <w:pStyle w:val="ListBullet"/>
      </w:pPr>
      <w:r>
        <w:rPr>
          <w:rFonts w:ascii="Calibri" w:hAnsi="Calibri"/>
          <w:b w:val="0"/>
          <w:color w:val="404040"/>
          <w:sz w:val="20"/>
        </w:rPr>
        <w:t>Line spacing: Double-space throughout</w:t>
      </w:r>
    </w:p>
    <w:p>
      <w:pPr>
        <w:pStyle w:val="ListBullet"/>
      </w:pPr>
      <w:r>
        <w:rPr>
          <w:rFonts w:ascii="Calibri" w:hAnsi="Calibri"/>
          <w:b w:val="0"/>
          <w:color w:val="404040"/>
          <w:sz w:val="20"/>
        </w:rPr>
        <w:t>Paragraph indent: 0.5 inch first line; no extra space between paragraphs</w:t>
      </w:r>
    </w:p>
    <w:p>
      <w:pPr>
        <w:pStyle w:val="ListBullet"/>
      </w:pPr>
      <w:r>
        <w:rPr>
          <w:rFonts w:ascii="Calibri" w:hAnsi="Calibri"/>
          <w:b w:val="0"/>
          <w:color w:val="404040"/>
          <w:sz w:val="20"/>
        </w:rPr>
        <w:t>Margins: 1 inch on all sides</w:t>
      </w:r>
    </w:p>
    <w:p>
      <w:pPr>
        <w:pStyle w:val="ListBullet"/>
      </w:pPr>
      <w:r>
        <w:rPr>
          <w:rFonts w:ascii="Calibri" w:hAnsi="Calibri"/>
          <w:b w:val="0"/>
          <w:color w:val="404040"/>
          <w:sz w:val="20"/>
        </w:rPr>
        <w:t>Header (pages 2+): Last Name / TITLE / page number</w:t>
      </w:r>
    </w:p>
    <w:p>
      <w:pPr>
        <w:pStyle w:val="ListBullet"/>
      </w:pPr>
      <w:r>
        <w:rPr>
          <w:rFonts w:ascii="Calibri" w:hAnsi="Calibri"/>
          <w:b w:val="0"/>
          <w:color w:val="404040"/>
          <w:sz w:val="20"/>
        </w:rPr>
        <w:t>Chapter titles: centered, 1/3 down the page</w:t>
      </w:r>
    </w:p>
    <w:p>
      <w:pPr>
        <w:pStyle w:val="ListBullet"/>
      </w:pPr>
      <w:r>
        <w:rPr>
          <w:rFonts w:ascii="Calibri" w:hAnsi="Calibri"/>
          <w:b w:val="0"/>
          <w:color w:val="404040"/>
          <w:sz w:val="20"/>
        </w:rPr>
        <w:t>Scene breaks: # centered on its own line</w:t>
      </w:r>
    </w:p>
    <w:p>
      <w:pPr>
        <w:pStyle w:val="ListBullet"/>
      </w:pPr>
      <w:r>
        <w:rPr>
          <w:rFonts w:ascii="Calibri" w:hAnsi="Calibri"/>
          <w:b w:val="0"/>
          <w:color w:val="404040"/>
          <w:sz w:val="20"/>
        </w:rPr>
        <w:t>Do NOT use bold/italics for emphasis except sparingly</w:t>
      </w:r>
    </w:p>
    <w:p/>
    <w:p>
      <w:pPr>
        <w:spacing w:before="160" w:after="60"/>
      </w:pPr>
      <w:r>
        <w:rPr>
          <w:rFonts w:ascii="Calibri" w:hAnsi="Calibri"/>
          <w:b/>
          <w:color w:val="376493"/>
          <w:sz w:val="24"/>
        </w:rPr>
        <w:t>Chapter One: [Chapter Title]</w:t>
      </w:r>
    </w:p>
    <w:p>
      <w:pPr>
        <w:spacing w:after="80"/>
      </w:pPr>
      <w:r>
        <w:rPr>
          <w:rFonts w:ascii="Calibri" w:hAnsi="Calibri"/>
          <w:b w:val="0"/>
          <w:sz w:val="22"/>
        </w:rPr>
        <w:t>[Begin chapter text here. First paragraph: no indent. Subsequent paragraphs: 0.5 inch indent. Double-spaced throughout. Write in 12pt Times New Roman for submission.]</w:t>
        <w:br/>
        <w:br/>
        <w:t>[Scene break -- use # symbol centered on its own line]</w:t>
        <w:br/>
        <w:br/>
        <w:t>[Continue scene. Replace all placeholder text with your manuscript.]</w:t>
      </w:r>
    </w:p>
    <w:p>
      <w:pPr>
        <w:spacing w:before="160" w:after="60"/>
      </w:pPr>
      <w:r>
        <w:rPr>
          <w:rFonts w:ascii="Calibri" w:hAnsi="Calibri"/>
          <w:b/>
          <w:color w:val="376493"/>
          <w:sz w:val="24"/>
        </w:rPr>
        <w:t>Chapter Structure Checklist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57"/>
        <w:gridCol w:w="1757"/>
        <w:gridCol w:w="1757"/>
        <w:gridCol w:w="1757"/>
        <w:gridCol w:w="1757"/>
      </w:tblGrid>
      <w:tr>
        <w:tc>
          <w:tcPr>
            <w:tcW w:type="dxa" w:w="1728"/>
            <w:shd w:val="clear" w:color="auto" w:fill="1F497D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Chapter</w:t>
            </w:r>
          </w:p>
        </w:tc>
        <w:tc>
          <w:tcPr>
            <w:tcW w:type="dxa" w:w="2160"/>
            <w:shd w:val="clear" w:color="auto" w:fill="1F497D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POV Character</w:t>
            </w:r>
          </w:p>
        </w:tc>
        <w:tc>
          <w:tcPr>
            <w:tcW w:type="dxa" w:w="1584"/>
            <w:shd w:val="clear" w:color="auto" w:fill="1F497D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Word Count</w:t>
            </w:r>
          </w:p>
        </w:tc>
        <w:tc>
          <w:tcPr>
            <w:tcW w:type="dxa" w:w="1584"/>
            <w:shd w:val="clear" w:color="auto" w:fill="1F497D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Scene Count</w:t>
            </w:r>
          </w:p>
        </w:tc>
        <w:tc>
          <w:tcPr>
            <w:tcW w:type="dxa" w:w="1584"/>
            <w:shd w:val="clear" w:color="auto" w:fill="1F497D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Status</w:t>
            </w:r>
          </w:p>
        </w:tc>
      </w:tr>
      <w:tr>
        <w:tc>
          <w:tcPr>
            <w:tcW w:type="dxa" w:w="1728"/>
          </w:tcPr>
          <w:p>
            <w:r>
              <w:rPr>
                <w:rFonts w:ascii="Calibri" w:hAnsi="Calibri"/>
                <w:b w:val="0"/>
                <w:sz w:val="20"/>
              </w:rPr>
              <w:t>Chapter 1</w:t>
            </w:r>
          </w:p>
        </w:tc>
        <w:tc>
          <w:tcPr>
            <w:tcW w:type="dxa" w:w="2160"/>
          </w:tcPr>
          <w:p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1584"/>
          </w:tcPr>
          <w:p>
            <w:r>
              <w:rPr>
                <w:rFonts w:ascii="Calibri" w:hAnsi="Calibri"/>
                <w:b w:val="0"/>
                <w:sz w:val="20"/>
              </w:rPr>
              <w:t>~3,000</w:t>
            </w:r>
          </w:p>
        </w:tc>
        <w:tc>
          <w:tcPr>
            <w:tcW w:type="dxa" w:w="1584"/>
          </w:tcPr>
          <w:p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1584"/>
          </w:tcPr>
          <w:p>
            <w:r>
              <w:rPr>
                <w:rFonts w:ascii="Calibri" w:hAnsi="Calibri"/>
                <w:b w:val="0"/>
                <w:sz w:val="20"/>
              </w:rPr>
              <w:t>Draft</w:t>
            </w:r>
          </w:p>
        </w:tc>
      </w:tr>
      <w:tr>
        <w:tc>
          <w:tcPr>
            <w:tcW w:type="dxa" w:w="1728"/>
          </w:tcPr>
          <w:p>
            <w:r>
              <w:rPr>
                <w:rFonts w:ascii="Calibri" w:hAnsi="Calibri"/>
                <w:b w:val="0"/>
                <w:sz w:val="20"/>
              </w:rPr>
              <w:t>Chapter 2</w:t>
            </w:r>
          </w:p>
        </w:tc>
        <w:tc>
          <w:tcPr>
            <w:tcW w:type="dxa" w:w="2160"/>
          </w:tcPr>
          <w:p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1584"/>
          </w:tcPr>
          <w:p>
            <w:r>
              <w:rPr>
                <w:rFonts w:ascii="Calibri" w:hAnsi="Calibri"/>
                <w:b w:val="0"/>
                <w:sz w:val="20"/>
              </w:rPr>
              <w:t>~3,000</w:t>
            </w:r>
          </w:p>
        </w:tc>
        <w:tc>
          <w:tcPr>
            <w:tcW w:type="dxa" w:w="1584"/>
          </w:tcPr>
          <w:p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1584"/>
          </w:tcPr>
          <w:p>
            <w:r>
              <w:rPr>
                <w:rFonts w:ascii="Calibri" w:hAnsi="Calibri"/>
                <w:b w:val="0"/>
                <w:sz w:val="20"/>
              </w:rPr>
            </w:r>
          </w:p>
        </w:tc>
      </w:tr>
      <w:tr>
        <w:tc>
          <w:tcPr>
            <w:tcW w:type="dxa" w:w="1728"/>
          </w:tcPr>
          <w:p>
            <w:r>
              <w:rPr>
                <w:rFonts w:ascii="Calibri" w:hAnsi="Calibri"/>
                <w:b w:val="0"/>
                <w:sz w:val="20"/>
              </w:rPr>
              <w:t>Chapter 3</w:t>
            </w:r>
          </w:p>
        </w:tc>
        <w:tc>
          <w:tcPr>
            <w:tcW w:type="dxa" w:w="2160"/>
          </w:tcPr>
          <w:p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1584"/>
          </w:tcPr>
          <w:p>
            <w:r>
              <w:rPr>
                <w:rFonts w:ascii="Calibri" w:hAnsi="Calibri"/>
                <w:b w:val="0"/>
                <w:sz w:val="20"/>
              </w:rPr>
              <w:t>~3,000</w:t>
            </w:r>
          </w:p>
        </w:tc>
        <w:tc>
          <w:tcPr>
            <w:tcW w:type="dxa" w:w="1584"/>
          </w:tcPr>
          <w:p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1584"/>
          </w:tcPr>
          <w:p>
            <w:r>
              <w:rPr>
                <w:rFonts w:ascii="Calibri" w:hAnsi="Calibri"/>
                <w:b w:val="0"/>
                <w:sz w:val="20"/>
              </w:rPr>
            </w:r>
          </w:p>
        </w:tc>
      </w:tr>
      <w:tr>
        <w:tc>
          <w:tcPr>
            <w:tcW w:type="dxa" w:w="1728"/>
          </w:tcPr>
          <w:p>
            <w:r>
              <w:rPr>
                <w:rFonts w:ascii="Calibri" w:hAnsi="Calibri"/>
                <w:b w:val="0"/>
                <w:sz w:val="20"/>
              </w:rPr>
              <w:t>...</w:t>
            </w:r>
          </w:p>
        </w:tc>
        <w:tc>
          <w:tcPr>
            <w:tcW w:type="dxa" w:w="2160"/>
          </w:tcPr>
          <w:p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1584"/>
          </w:tcPr>
          <w:p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1584"/>
          </w:tcPr>
          <w:p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1584"/>
          </w:tcPr>
          <w:p>
            <w:r>
              <w:rPr>
                <w:rFonts w:ascii="Calibri" w:hAnsi="Calibri"/>
                <w:b w:val="0"/>
                <w:sz w:val="20"/>
              </w:rPr>
            </w:r>
          </w:p>
        </w:tc>
      </w:tr>
    </w:tbl>
    <w:p/>
    <w:sectPr w:rsidR="00FC693F" w:rsidRPr="0006063C" w:rsidSect="00034616">
      <w:pgSz w:w="12240" w:h="15840"/>
      <w:pgMar w:top="1440" w:right="1728" w:bottom="144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