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Non-Fiction / Workbook Template</w:t>
      </w:r>
    </w:p>
    <w:p>
      <w:r>
        <w:rPr>
          <w:rFonts w:ascii="Calibri" w:hAnsi="Calibri"/>
          <w:b w:val="0"/>
          <w:color w:val="606060"/>
          <w:sz w:val="20"/>
        </w:rPr>
        <w:t>Parts, chapters, and reader exercises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Book Metadata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Subtitle: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Author: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Target Audience: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Core Promise / Transformation: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Word Count Target: </w:t>
      </w:r>
      <w:r>
        <w:rPr>
          <w:rFonts w:ascii="Calibri" w:hAnsi="Calibri"/>
          <w:b w:val="0"/>
          <w:sz w:val="22"/>
        </w:rPr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Book Outline 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72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Title</w:t>
            </w:r>
          </w:p>
        </w:tc>
        <w:tc>
          <w:tcPr>
            <w:tcW w:type="dxa" w:w="316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187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Target Word Count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Introduction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Hook + promise + how to use this book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1,500-2,000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Part I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[Part 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Foundation / theory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12,000-15,000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 xml:space="preserve">  Ch. 1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[Chapter 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Core concept #1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3,000-4,000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 xml:space="preserve">  Ch. 2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[Chapter 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Core concept #2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3,000-4,000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 xml:space="preserve">  Ch. 3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[Chapter 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Core concept #3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3,000-4,000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Part II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[Part 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Application / practice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12,000-15,000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 xml:space="preserve">  Ch. 4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[Chapter 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Skill #1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3,000-4,000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 xml:space="preserve">  Ch. 5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[Chapter 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Skill #2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3,000-4,000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 xml:space="preserve">  Ch. 6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[Chapter 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Skill #3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3,000-4,000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Conclusion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Summary + next steps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1,500-2,000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Appendix A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[Title]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Reference material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varies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Chapter Template (repeat for each chapter)</w:t>
      </w:r>
    </w:p>
    <w:p>
      <w:pPr>
        <w:spacing w:after="80"/>
      </w:pPr>
      <w:r>
        <w:rPr>
          <w:rFonts w:ascii="Calibri" w:hAnsi="Calibri"/>
          <w:b/>
          <w:color w:val="1F497D"/>
          <w:sz w:val="30"/>
        </w:rPr>
        <w:t>Chapter [N]: [Title]</w:t>
      </w:r>
    </w:p>
    <w:p>
      <w:pPr>
        <w:spacing w:after="160"/>
        <w:ind w:left="576"/>
      </w:pPr>
      <w:r>
        <w:rPr>
          <w:rFonts w:ascii="Calibri" w:hAnsi="Calibri"/>
          <w:b w:val="0"/>
          <w:color w:val="606060"/>
          <w:sz w:val="20"/>
        </w:rPr>
        <w:t>Chapter Epigraph (optional): "[Quote]" -- [Attribution]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2"/>
        </w:rPr>
        <w:t>Opening Hook</w:t>
      </w:r>
    </w:p>
    <w:p>
      <w:pPr>
        <w:spacing w:after="80"/>
      </w:pPr>
      <w:r>
        <w:rPr>
          <w:rFonts w:ascii="Calibri" w:hAnsi="Calibri"/>
          <w:b w:val="0"/>
          <w:sz w:val="22"/>
        </w:rPr>
        <w:t>[Story, statistic, or provocative question that draws the reader in -- 1-2 paragraphs.]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2"/>
        </w:rPr>
        <w:t>Core Concept</w:t>
      </w:r>
    </w:p>
    <w:p>
      <w:pPr>
        <w:spacing w:after="80"/>
      </w:pPr>
      <w:r>
        <w:rPr>
          <w:rFonts w:ascii="Calibri" w:hAnsi="Calibri"/>
          <w:b w:val="0"/>
          <w:sz w:val="22"/>
        </w:rPr>
        <w:t>[Explain the main idea of this chapter. Use subheadings (H3) to break up content.]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2"/>
        </w:rPr>
        <w:t>Real-World Examples / Case Studies</w:t>
      </w:r>
    </w:p>
    <w:p>
      <w:pPr>
        <w:spacing w:after="80"/>
      </w:pPr>
      <w:r>
        <w:rPr>
          <w:rFonts w:ascii="Calibri" w:hAnsi="Calibri"/>
          <w:b w:val="0"/>
          <w:sz w:val="22"/>
        </w:rPr>
        <w:t>[2-3 concrete examples. Named stories or anonymized composites.]</w:t>
      </w:r>
    </w:p>
    <w:p>
      <w:pPr>
        <w:spacing w:before="160" w:after="60"/>
      </w:pPr>
      <w:r>
        <w:rPr>
          <w:rFonts w:ascii="Calibri" w:hAnsi="Calibri"/>
          <w:b/>
          <w:color w:val="6B21A8"/>
          <w:sz w:val="22"/>
        </w:rPr>
        <w:t>Exercise [N.1]: [Exercise Title]</w:t>
      </w:r>
    </w:p>
    <w:p>
      <w:r>
        <w:rPr>
          <w:rFonts w:ascii="Calibri" w:hAnsi="Calibri"/>
          <w:b w:val="0"/>
          <w:color w:val="606060"/>
          <w:sz w:val="20"/>
        </w:rPr>
        <w:t>Time required: [e.g., 15 minutes]   |   Materials needed: [e.g., pen + paper]</w:t>
      </w:r>
    </w:p>
    <w:p>
      <w:pPr>
        <w:spacing w:after="80"/>
      </w:pPr>
      <w:r>
        <w:rPr>
          <w:rFonts w:ascii="Calibri" w:hAnsi="Calibri"/>
          <w:b w:val="0"/>
          <w:sz w:val="22"/>
        </w:rPr>
        <w:t>Instructions:</w:t>
        <w:br/>
        <w:t>Step 1: [Clear, actionable instruction]</w:t>
        <w:br/>
        <w:t>Step 2: [Next step]</w:t>
        <w:br/>
        <w:t>Step 3: [Final step]</w:t>
      </w:r>
    </w:p>
    <w:p>
      <w:r>
        <w:rPr>
          <w:rFonts w:ascii="Calibri" w:hAnsi="Calibri"/>
          <w:b/>
          <w:sz w:val="22"/>
        </w:rPr>
        <w:t>Reflection prompts:</w:t>
      </w:r>
    </w:p>
    <w:p>
      <w:pPr>
        <w:pStyle w:val="ListBullet"/>
      </w:pPr>
      <w:r>
        <w:rPr>
          <w:rFonts w:ascii="Calibri" w:hAnsi="Calibri"/>
          <w:b w:val="0"/>
          <w:sz w:val="22"/>
        </w:rPr>
        <w:t>What surprised you about this exercise?</w:t>
      </w:r>
    </w:p>
    <w:p>
      <w:pPr>
        <w:pStyle w:val="ListBullet"/>
      </w:pPr>
      <w:r>
        <w:rPr>
          <w:rFonts w:ascii="Calibri" w:hAnsi="Calibri"/>
          <w:b w:val="0"/>
          <w:sz w:val="22"/>
        </w:rPr>
        <w:t>What did you learn about yourself?</w:t>
      </w:r>
    </w:p>
    <w:p>
      <w:pPr>
        <w:pStyle w:val="ListBullet"/>
      </w:pPr>
      <w:r>
        <w:rPr>
          <w:rFonts w:ascii="Calibri" w:hAnsi="Calibri"/>
          <w:b w:val="0"/>
          <w:sz w:val="22"/>
        </w:rPr>
        <w:t>What is one action you will take based on this?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Chapter Summary</w:t>
      </w:r>
    </w:p>
    <w:p>
      <w:pPr>
        <w:spacing w:after="80"/>
      </w:pPr>
      <w:r>
        <w:rPr>
          <w:rFonts w:ascii="Calibri" w:hAnsi="Calibri"/>
          <w:b w:val="0"/>
          <w:sz w:val="22"/>
        </w:rPr>
        <w:t>[3-5 bullet points recapping the key takeaways from this chapter.]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Chapter Review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720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Complete?</w:t>
            </w:r>
          </w:p>
        </w:tc>
      </w:tr>
      <w:tr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Opening hook is compelling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Core concept clearly explained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At least 2 real-world examples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All exercises have clear instructions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Reflection prompts included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Chapter summary written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Proofread + spell-checked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