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Ebook Formatting Template</w:t>
      </w:r>
    </w:p>
    <w:p>
      <w:r>
        <w:rPr>
          <w:rFonts w:ascii="Calibri" w:hAnsi="Calibri"/>
          <w:b w:val="0"/>
          <w:color w:val="606060"/>
          <w:sz w:val="20"/>
        </w:rPr>
        <w:t>For Kindle, EPUB, and self-publishing platforms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Front Matter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Subtitle: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Author: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Edition / Version: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Copyright Year: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ISBN / ASIN (if known):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Publisher / Imprint: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Table of Contents (Sample Structure)</w:t>
      </w:r>
    </w:p>
    <w:p>
      <w:pPr>
        <w:spacing w:after="40"/>
      </w:pPr>
      <w:r>
        <w:rPr>
          <w:rFonts w:ascii="Calibri" w:hAnsi="Calibri"/>
          <w:b/>
          <w:sz w:val="22"/>
        </w:rPr>
        <w:t>Introduction</w:t>
      </w:r>
      <w:r>
        <w:rPr>
          <w:rFonts w:ascii="Calibri" w:hAnsi="Calibri"/>
          <w:b w:val="0"/>
          <w:color w:val="606060"/>
          <w:sz w:val="22"/>
        </w:rPr>
        <w:t xml:space="preserve">  .....  1</w:t>
      </w:r>
    </w:p>
    <w:p>
      <w:pPr>
        <w:spacing w:after="40"/>
      </w:pPr>
      <w:r>
        <w:rPr>
          <w:rFonts w:ascii="Calibri" w:hAnsi="Calibri"/>
          <w:b/>
          <w:sz w:val="22"/>
        </w:rPr>
        <w:t>Part I: [Part Title]</w:t>
      </w:r>
    </w:p>
    <w:p>
      <w:pPr>
        <w:spacing w:after="40"/>
      </w:pPr>
      <w:r>
        <w:rPr>
          <w:rFonts w:ascii="Calibri" w:hAnsi="Calibri"/>
          <w:b w:val="0"/>
          <w:sz w:val="22"/>
        </w:rPr>
        <w:t xml:space="preserve">  Chapter 1: [Title]</w:t>
      </w:r>
      <w:r>
        <w:rPr>
          <w:rFonts w:ascii="Calibri" w:hAnsi="Calibri"/>
          <w:b w:val="0"/>
          <w:color w:val="606060"/>
          <w:sz w:val="22"/>
        </w:rPr>
        <w:t xml:space="preserve">  .....  5</w:t>
      </w:r>
    </w:p>
    <w:p>
      <w:pPr>
        <w:spacing w:after="40"/>
      </w:pPr>
      <w:r>
        <w:rPr>
          <w:rFonts w:ascii="Calibri" w:hAnsi="Calibri"/>
          <w:b w:val="0"/>
          <w:sz w:val="22"/>
        </w:rPr>
        <w:t xml:space="preserve">  Chapter 2: [Title]</w:t>
      </w:r>
      <w:r>
        <w:rPr>
          <w:rFonts w:ascii="Calibri" w:hAnsi="Calibri"/>
          <w:b w:val="0"/>
          <w:color w:val="606060"/>
          <w:sz w:val="22"/>
        </w:rPr>
        <w:t xml:space="preserve">  .....  12</w:t>
      </w:r>
    </w:p>
    <w:p>
      <w:pPr>
        <w:spacing w:after="40"/>
      </w:pPr>
      <w:r>
        <w:rPr>
          <w:rFonts w:ascii="Calibri" w:hAnsi="Calibri"/>
          <w:b w:val="0"/>
          <w:sz w:val="22"/>
        </w:rPr>
        <w:t xml:space="preserve">  Chapter 3: [Title]</w:t>
      </w:r>
      <w:r>
        <w:rPr>
          <w:rFonts w:ascii="Calibri" w:hAnsi="Calibri"/>
          <w:b w:val="0"/>
          <w:color w:val="606060"/>
          <w:sz w:val="22"/>
        </w:rPr>
        <w:t xml:space="preserve">  .....  20</w:t>
      </w:r>
    </w:p>
    <w:p>
      <w:pPr>
        <w:spacing w:after="40"/>
      </w:pPr>
      <w:r>
        <w:rPr>
          <w:rFonts w:ascii="Calibri" w:hAnsi="Calibri"/>
          <w:b/>
          <w:sz w:val="22"/>
        </w:rPr>
        <w:t>Part II: [Part Title]</w:t>
      </w:r>
    </w:p>
    <w:p>
      <w:pPr>
        <w:spacing w:after="40"/>
      </w:pPr>
      <w:r>
        <w:rPr>
          <w:rFonts w:ascii="Calibri" w:hAnsi="Calibri"/>
          <w:b w:val="0"/>
          <w:sz w:val="22"/>
        </w:rPr>
        <w:t xml:space="preserve">  Chapter 4: [Title]</w:t>
      </w:r>
      <w:r>
        <w:rPr>
          <w:rFonts w:ascii="Calibri" w:hAnsi="Calibri"/>
          <w:b w:val="0"/>
          <w:color w:val="606060"/>
          <w:sz w:val="22"/>
        </w:rPr>
        <w:t xml:space="preserve">  .....  30</w:t>
      </w:r>
    </w:p>
    <w:p>
      <w:pPr>
        <w:spacing w:after="40"/>
      </w:pPr>
      <w:r>
        <w:rPr>
          <w:rFonts w:ascii="Calibri" w:hAnsi="Calibri"/>
          <w:b w:val="0"/>
          <w:sz w:val="22"/>
        </w:rPr>
        <w:t xml:space="preserve">  Chapter 5: [Title]</w:t>
      </w:r>
      <w:r>
        <w:rPr>
          <w:rFonts w:ascii="Calibri" w:hAnsi="Calibri"/>
          <w:b w:val="0"/>
          <w:color w:val="606060"/>
          <w:sz w:val="22"/>
        </w:rPr>
        <w:t xml:space="preserve">  .....  38</w:t>
      </w:r>
    </w:p>
    <w:p>
      <w:pPr>
        <w:spacing w:after="40"/>
      </w:pPr>
      <w:r>
        <w:rPr>
          <w:rFonts w:ascii="Calibri" w:hAnsi="Calibri"/>
          <w:b/>
          <w:sz w:val="22"/>
        </w:rPr>
        <w:t>Conclusion</w:t>
      </w:r>
      <w:r>
        <w:rPr>
          <w:rFonts w:ascii="Calibri" w:hAnsi="Calibri"/>
          <w:b w:val="0"/>
          <w:color w:val="606060"/>
          <w:sz w:val="22"/>
        </w:rPr>
        <w:t xml:space="preserve">  .....  45</w:t>
      </w:r>
    </w:p>
    <w:p>
      <w:pPr>
        <w:spacing w:after="40"/>
      </w:pPr>
      <w:r>
        <w:rPr>
          <w:rFonts w:ascii="Calibri" w:hAnsi="Calibri"/>
          <w:b/>
          <w:sz w:val="22"/>
        </w:rPr>
        <w:t>Appendix A: [Title]</w:t>
      </w:r>
      <w:r>
        <w:rPr>
          <w:rFonts w:ascii="Calibri" w:hAnsi="Calibri"/>
          <w:b w:val="0"/>
          <w:color w:val="606060"/>
          <w:sz w:val="22"/>
        </w:rPr>
        <w:t xml:space="preserve">  .....  48</w:t>
      </w:r>
    </w:p>
    <w:p>
      <w:pPr>
        <w:spacing w:after="40"/>
      </w:pPr>
      <w:r>
        <w:rPr>
          <w:rFonts w:ascii="Calibri" w:hAnsi="Calibri"/>
          <w:b/>
          <w:sz w:val="22"/>
        </w:rPr>
        <w:t>Appendix B: [Title]</w:t>
      </w:r>
      <w:r>
        <w:rPr>
          <w:rFonts w:ascii="Calibri" w:hAnsi="Calibri"/>
          <w:b w:val="0"/>
          <w:color w:val="606060"/>
          <w:sz w:val="22"/>
        </w:rPr>
        <w:t xml:space="preserve">  .....  51</w:t>
      </w:r>
    </w:p>
    <w:p>
      <w:pPr>
        <w:spacing w:after="40"/>
      </w:pPr>
      <w:r>
        <w:rPr>
          <w:rFonts w:ascii="Calibri" w:hAnsi="Calibri"/>
          <w:b/>
          <w:sz w:val="22"/>
        </w:rPr>
        <w:t>About the Author</w:t>
      </w:r>
      <w:r>
        <w:rPr>
          <w:rFonts w:ascii="Calibri" w:hAnsi="Calibri"/>
          <w:b w:val="0"/>
          <w:color w:val="606060"/>
          <w:sz w:val="22"/>
        </w:rPr>
        <w:t xml:space="preserve">  .....  54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Template</w:t>
      </w:r>
    </w:p>
    <w:p>
      <w:pPr>
        <w:spacing w:after="80"/>
      </w:pPr>
      <w:r>
        <w:rPr>
          <w:rFonts w:ascii="Calibri" w:hAnsi="Calibri"/>
          <w:b/>
          <w:color w:val="1F497D"/>
          <w:sz w:val="30"/>
        </w:rPr>
        <w:t>Chapter [N]: [Chapter Title]</w:t>
      </w:r>
    </w:p>
    <w:p>
      <w:r>
        <w:rPr>
          <w:rFonts w:ascii="Calibri" w:hAnsi="Calibri"/>
          <w:b w:val="0"/>
          <w:color w:val="707070"/>
          <w:sz w:val="22"/>
        </w:rPr>
        <w:t>[Chapter opening paragraph -- no indent on first para after heading.]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6"/>
        </w:rPr>
        <w:t>Section Heading (H2)</w:t>
      </w:r>
    </w:p>
    <w:p>
      <w:pPr>
        <w:spacing w:after="80"/>
      </w:pPr>
      <w:r>
        <w:rPr>
          <w:rFonts w:ascii="Calibri" w:hAnsi="Calibri"/>
          <w:b w:val="0"/>
          <w:sz w:val="22"/>
        </w:rPr>
        <w:t>[Section body text. Indent continuation paragraphs 0.3 inches. No blank lines between paragraphs -- use first-line indent to signal new paragraph.]</w:t>
      </w:r>
    </w:p>
    <w:p>
      <w:pPr>
        <w:spacing w:before="160" w:after="60"/>
      </w:pPr>
      <w:r>
        <w:rPr>
          <w:rFonts w:ascii="Calibri" w:hAnsi="Calibri"/>
          <w:b/>
          <w:color w:val="555555"/>
          <w:sz w:val="24"/>
        </w:rPr>
        <w:t>Sub-section Heading (H3)</w:t>
      </w:r>
    </w:p>
    <w:p>
      <w:pPr>
        <w:spacing w:after="80"/>
      </w:pPr>
      <w:r>
        <w:rPr>
          <w:rFonts w:ascii="Calibri" w:hAnsi="Calibri"/>
          <w:b w:val="0"/>
          <w:sz w:val="22"/>
        </w:rPr>
        <w:t>[Sub-section text. Keep heading hierarchy consistent: H1 = Chapter, H2 = Section, H3 = Sub-section. Never skip levels.]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Ebook Formatting Checklist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Remove all tab characters -- use paragraph indent instead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Remove manual page breaks between paragraphs (ebook renderers handle pagination)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All images: inline, 72 DPI, JPEG, max 600px wide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Hyperlinks: use actual URLs -- do not hide behind 'click here'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Metadata (KDP/Smashwords): title, subtitle, author, description, 7 keywords, 2 BISAC categories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Table of contents: use bookmarks/anchor links for ebook navigation</w:t>
      </w:r>
    </w:p>
    <w:p>
      <w:pPr>
        <w:pStyle w:val="ListBullet"/>
      </w:pPr>
      <w:r>
        <w:rPr>
          <w:rFonts w:ascii="Calibri" w:hAnsi="Calibri"/>
          <w:b w:val="0"/>
          <w:color w:val="303030"/>
          <w:sz w:val="20"/>
        </w:rPr>
        <w:t>Test in Kindle Previewer + EPUB validator before publishing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