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Book Report Template</w:t>
      </w:r>
    </w:p>
    <w:p>
      <w:pPr>
        <w:spacing w:after="120"/>
      </w:pPr>
      <w:r>
        <w:rPr>
          <w:b/>
          <w:sz w:val="22"/>
        </w:rPr>
        <w:t>BOOK REPORT</w:t>
      </w:r>
    </w:p>
    <w:p>
      <w:pPr>
        <w:spacing w:after="120"/>
      </w:pPr>
      <w:r>
        <w:rPr>
          <w:b/>
          <w:sz w:val="22"/>
        </w:rPr>
        <w:t>Student Name:</w:t>
      </w:r>
      <w:r>
        <w:rPr>
          <w:b w:val="0"/>
          <w:sz w:val="22"/>
        </w:rPr>
        <w:t xml:space="preserve"> [YOUR NAME]   </w:t>
      </w:r>
      <w:r>
        <w:rPr>
          <w:b/>
          <w:sz w:val="22"/>
        </w:rPr>
        <w:t>Date:</w:t>
      </w:r>
      <w:r>
        <w:rPr>
          <w:b w:val="0"/>
          <w:sz w:val="22"/>
        </w:rPr>
        <w:t xml:space="preserve"> [DATE]   </w:t>
      </w:r>
      <w:r>
        <w:rPr>
          <w:b/>
          <w:sz w:val="22"/>
        </w:rPr>
        <w:t>Class / Grade:</w:t>
      </w:r>
      <w:r>
        <w:rPr>
          <w:b w:val="0"/>
          <w:sz w:val="22"/>
        </w:rPr>
        <w:t xml:space="preserve"> [CLASS]</w:t>
      </w:r>
    </w:p>
    <w:p/>
    <w:p>
      <w:pPr>
        <w:spacing w:after="120"/>
      </w:pPr>
      <w:r>
        <w:rPr>
          <w:b/>
          <w:sz w:val="22"/>
        </w:rPr>
        <w:t>BOOK INFORMATION</w:t>
      </w:r>
    </w:p>
    <w:p>
      <w:pPr>
        <w:spacing w:after="120"/>
      </w:pPr>
      <w:r>
        <w:rPr>
          <w:b w:val="0"/>
          <w:sz w:val="22"/>
        </w:rPr>
        <w:t>Title: [BOOK TITLE]</w:t>
      </w:r>
    </w:p>
    <w:p>
      <w:pPr>
        <w:spacing w:after="120"/>
      </w:pPr>
      <w:r>
        <w:rPr>
          <w:b w:val="0"/>
          <w:sz w:val="22"/>
        </w:rPr>
        <w:t>Author: [AUTHOR NAME]</w:t>
      </w:r>
    </w:p>
    <w:p>
      <w:pPr>
        <w:spacing w:after="120"/>
      </w:pPr>
      <w:r>
        <w:rPr>
          <w:b w:val="0"/>
          <w:sz w:val="22"/>
        </w:rPr>
        <w:t>Genre: [Fiction / Nonfiction / Biography / Other]</w:t>
      </w:r>
    </w:p>
    <w:p>
      <w:pPr>
        <w:spacing w:after="120"/>
      </w:pPr>
      <w:r>
        <w:rPr>
          <w:b w:val="0"/>
          <w:sz w:val="22"/>
        </w:rPr>
        <w:t>Pages: [PAGE COUNT]   Date Published: [YEAR]</w:t>
      </w:r>
    </w:p>
    <w:p/>
    <w:p>
      <w:pPr>
        <w:spacing w:after="120"/>
      </w:pPr>
      <w:r>
        <w:rPr>
          <w:b/>
          <w:sz w:val="22"/>
        </w:rPr>
        <w:t>SUMMARY</w:t>
      </w:r>
    </w:p>
    <w:p>
      <w:pPr>
        <w:spacing w:after="120"/>
      </w:pPr>
      <w:r>
        <w:rPr>
          <w:b w:val="0"/>
          <w:sz w:val="22"/>
        </w:rPr>
        <w:t>Write 3 to 5 sentences summarizing the main plot or argument of the book. Do not include your opinion here.</w:t>
      </w:r>
    </w:p>
    <w:p>
      <w:pPr>
        <w:spacing w:after="120"/>
      </w:pPr>
      <w:r>
        <w:rPr>
          <w:b w:val="0"/>
          <w:sz w:val="22"/>
        </w:rPr>
        <w:t>[YOUR SUMMARY]</w:t>
      </w:r>
    </w:p>
    <w:p/>
    <w:p>
      <w:pPr>
        <w:spacing w:after="120"/>
      </w:pPr>
      <w:r>
        <w:rPr>
          <w:b/>
          <w:sz w:val="22"/>
        </w:rPr>
        <w:t>MAIN CHARACTERS / KEY FIGURES</w:t>
      </w:r>
    </w:p>
    <w:p>
      <w:pPr>
        <w:spacing w:after="120"/>
      </w:pPr>
      <w:r>
        <w:rPr>
          <w:b w:val="0"/>
          <w:sz w:val="22"/>
        </w:rPr>
        <w:t>1. [CHARACTER NAME]: [Brief description and role in the story]</w:t>
      </w:r>
    </w:p>
    <w:p>
      <w:pPr>
        <w:spacing w:after="120"/>
      </w:pPr>
      <w:r>
        <w:rPr>
          <w:b w:val="0"/>
          <w:sz w:val="22"/>
        </w:rPr>
        <w:t>2. [CHARACTER NAME]: [Brief description and role in the story]</w:t>
      </w:r>
    </w:p>
    <w:p>
      <w:pPr>
        <w:spacing w:after="120"/>
      </w:pPr>
      <w:r>
        <w:rPr>
          <w:b w:val="0"/>
          <w:sz w:val="22"/>
        </w:rPr>
        <w:t>3. [CHARACTER NAME]: [Brief description and role in the story]</w:t>
      </w:r>
    </w:p>
    <w:p/>
    <w:p>
      <w:pPr>
        <w:spacing w:after="120"/>
      </w:pPr>
      <w:r>
        <w:rPr>
          <w:b/>
          <w:sz w:val="22"/>
        </w:rPr>
        <w:t>SETTING</w:t>
      </w:r>
    </w:p>
    <w:p>
      <w:pPr>
        <w:spacing w:after="120"/>
      </w:pPr>
      <w:r>
        <w:rPr>
          <w:b w:val="0"/>
          <w:sz w:val="22"/>
        </w:rPr>
        <w:t>Where and when does the story take place? [YOUR ANSWER]</w:t>
      </w:r>
    </w:p>
    <w:p/>
    <w:p>
      <w:pPr>
        <w:spacing w:after="120"/>
      </w:pPr>
      <w:r>
        <w:rPr>
          <w:b/>
          <w:sz w:val="22"/>
        </w:rPr>
        <w:t>THEME OR MAIN IDEA</w:t>
      </w:r>
    </w:p>
    <w:p>
      <w:pPr>
        <w:spacing w:after="120"/>
      </w:pPr>
      <w:r>
        <w:rPr>
          <w:b w:val="0"/>
          <w:sz w:val="22"/>
        </w:rPr>
        <w:t>What is the central message or argument of the book? [YOUR ANSWER]</w:t>
      </w:r>
    </w:p>
    <w:p/>
    <w:p>
      <w:pPr>
        <w:spacing w:after="120"/>
      </w:pPr>
      <w:r>
        <w:rPr>
          <w:b/>
          <w:sz w:val="22"/>
        </w:rPr>
        <w:t>YOUR OPINION</w:t>
      </w:r>
    </w:p>
    <w:p>
      <w:pPr>
        <w:spacing w:after="120"/>
      </w:pPr>
      <w:r>
        <w:rPr>
          <w:b w:val="0"/>
          <w:sz w:val="22"/>
        </w:rPr>
        <w:t>What did you like or dislike about the book and why? Would you recommend it? [YOUR OPINION]</w:t>
      </w:r>
    </w:p>
    <w:p/>
    <w:p>
      <w:pPr>
        <w:spacing w:after="120"/>
      </w:pPr>
      <w:r>
        <w:rPr>
          <w:b/>
          <w:sz w:val="22"/>
        </w:rPr>
        <w:t>FAVORITE QUOTE</w:t>
      </w:r>
    </w:p>
    <w:p>
      <w:pPr>
        <w:spacing w:after="120"/>
      </w:pPr>
      <w:r>
        <w:rPr>
          <w:b w:val="0"/>
          <w:sz w:val="22"/>
        </w:rPr>
        <w:t>"[DIRECT QUOTE FROM THE BOOK]" (p. [PAGE NUMBER])</w:t>
      </w:r>
    </w:p>
    <w:p>
      <w:pPr>
        <w:spacing w:after="120"/>
      </w:pPr>
      <w:r>
        <w:rPr>
          <w:b w:val="0"/>
          <w:sz w:val="22"/>
        </w:rPr>
        <w:t>Why this quote matters: [BRIEF EXPLANATION]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