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i w:val="0"/>
          <w:color w:val="2E7D32"/>
          <w:sz w:val="36"/>
        </w:rPr>
        <w:t>Book Report</w:t>
      </w:r>
    </w:p>
    <w:p>
      <w:r>
        <w:rPr>
          <w:rFonts w:ascii="Calibri" w:hAnsi="Calibri"/>
          <w:b w:val="0"/>
          <w:i/>
          <w:color w:val="606060"/>
          <w:sz w:val="20"/>
        </w:rPr>
        <w:t>Middle School and High School</w:t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2E7D32"/>
          <w:sz w:val="24"/>
        </w:rPr>
        <w:t>Book Information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Title: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Author: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Genre: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Year Published: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Number of Pages: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Student Name: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Class / Teacher: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Due Date: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2E7D32"/>
          <w:sz w:val="24"/>
        </w:rPr>
        <w:t>Summary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[Write a 3-5 sentence summary of the book. Include the main conflict and resolution without giving away too much detail. Write in your own words.]</w:t>
      </w:r>
    </w:p>
    <w:p>
      <w:pPr>
        <w:spacing w:before="200" w:after="80"/>
      </w:pPr>
      <w:r>
        <w:rPr>
          <w:rFonts w:ascii="Calibri" w:hAnsi="Calibri"/>
          <w:b/>
          <w:i w:val="0"/>
          <w:color w:val="2E7D32"/>
          <w:sz w:val="24"/>
        </w:rPr>
        <w:t>Characters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96"/>
        <w:gridCol w:w="2196"/>
        <w:gridCol w:w="2196"/>
        <w:gridCol w:w="2196"/>
      </w:tblGrid>
      <w:tr>
        <w:tc>
          <w:tcPr>
            <w:tcW w:type="dxa" w:w="1728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Name</w:t>
            </w:r>
          </w:p>
        </w:tc>
        <w:tc>
          <w:tcPr>
            <w:tcW w:type="dxa" w:w="1296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Role</w:t>
            </w:r>
          </w:p>
        </w:tc>
        <w:tc>
          <w:tcPr>
            <w:tcW w:type="dxa" w:w="3168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Personality / Traits</w:t>
            </w:r>
          </w:p>
        </w:tc>
        <w:tc>
          <w:tcPr>
            <w:tcW w:type="dxa" w:w="3168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How They Change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Protagonist</w:t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Antagonist</w:t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Supporting</w:t>
            </w:r>
          </w:p>
        </w:tc>
        <w:tc>
          <w:tcPr>
            <w:tcW w:type="dxa" w:w="12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31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2E7D32"/>
          <w:sz w:val="24"/>
        </w:rPr>
        <w:t>Plot Analysis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92"/>
        <w:gridCol w:w="4392"/>
      </w:tblGrid>
      <w:tr>
        <w:tc>
          <w:tcPr>
            <w:tcW w:type="dxa" w:w="2592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Story Element</w:t>
            </w:r>
          </w:p>
        </w:tc>
        <w:tc>
          <w:tcPr>
            <w:tcW w:type="dxa" w:w="6768"/>
            <w:shd w:val="clear" w:color="auto" w:fill="2E7D32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Details from the Book</w:t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Setting (time &amp; place)</w:t>
            </w:r>
          </w:p>
        </w:tc>
        <w:tc>
          <w:tcPr>
            <w:tcW w:type="dxa" w:w="67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Exposition / Background</w:t>
            </w:r>
          </w:p>
        </w:tc>
        <w:tc>
          <w:tcPr>
            <w:tcW w:type="dxa" w:w="67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Rising Action</w:t>
            </w:r>
          </w:p>
        </w:tc>
        <w:tc>
          <w:tcPr>
            <w:tcW w:type="dxa" w:w="67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Climax</w:t>
            </w:r>
          </w:p>
        </w:tc>
        <w:tc>
          <w:tcPr>
            <w:tcW w:type="dxa" w:w="67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Falling Action</w:t>
            </w:r>
          </w:p>
        </w:tc>
        <w:tc>
          <w:tcPr>
            <w:tcW w:type="dxa" w:w="67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592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Resolution</w:t>
            </w:r>
          </w:p>
        </w:tc>
        <w:tc>
          <w:tcPr>
            <w:tcW w:type="dxa" w:w="6768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2E7D32"/>
          <w:sz w:val="24"/>
        </w:rPr>
        <w:t>Theme &amp; Conflict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Central Theme: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Type of Conflict: </w:t>
      </w:r>
      <w:r>
        <w:rPr>
          <w:rFonts w:ascii="Calibri" w:hAnsi="Calibri"/>
          <w:b w:val="0"/>
          <w:i w:val="0"/>
          <w:sz w:val="22"/>
        </w:rPr>
        <w:t>Person vs. Person / Person vs. Self / Person vs. Nature / Person vs. Society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[Explain the main conflict in 2-3 sentences.]</w:t>
      </w:r>
    </w:p>
    <w:p>
      <w:pPr>
        <w:spacing w:before="200" w:after="80"/>
      </w:pPr>
      <w:r>
        <w:rPr>
          <w:rFonts w:ascii="Calibri" w:hAnsi="Calibri"/>
          <w:b/>
          <w:i w:val="0"/>
          <w:color w:val="2E7D32"/>
          <w:sz w:val="24"/>
        </w:rPr>
        <w:t>Your Opinion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[Did you enjoy the book? What was your favourite part? Would you recommend it? Use evidence from the text to support your opinion.]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