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</w:pPr>
      <w:r>
        <w:rPr>
          <w:rFonts w:ascii="Calibri" w:hAnsi="Calibri"/>
          <w:b/>
          <w:i w:val="0"/>
          <w:color w:val="1F497D"/>
          <w:sz w:val="40"/>
        </w:rPr>
        <w:t>Book Report</w:t>
      </w:r>
    </w:p>
    <w:p>
      <w:r>
        <w:rPr>
          <w:rFonts w:ascii="Calibri" w:hAnsi="Calibri"/>
          <w:b w:val="0"/>
          <w:i/>
          <w:color w:val="606060"/>
          <w:sz w:val="20"/>
        </w:rPr>
        <w:t>For elementary-level readers</w:t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376493"/>
          <w:sz w:val="24"/>
        </w:rPr>
        <w:t>About This Book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Title of the Book: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Author: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Illustrator (if any):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Number of Pages: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Date I Finished Reading: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My Rating (circle): </w:t>
      </w:r>
      <w:r>
        <w:rPr>
          <w:rFonts w:ascii="Calibri" w:hAnsi="Calibri"/>
          <w:b w:val="0"/>
          <w:i w:val="0"/>
          <w:sz w:val="22"/>
        </w:rPr>
        <w:t>1 star   2 stars   3 stars   4 stars   5 stars</w:t>
      </w:r>
    </w:p>
    <w:p>
      <w:pPr>
        <w:spacing w:after="40"/>
      </w:pPr>
    </w:p>
    <w:p>
      <w:pPr>
        <w:spacing w:before="200" w:after="80"/>
      </w:pPr>
      <w:r>
        <w:rPr>
          <w:rFonts w:ascii="Calibri" w:hAnsi="Calibri"/>
          <w:b/>
          <w:i w:val="0"/>
          <w:color w:val="376493"/>
          <w:sz w:val="24"/>
        </w:rPr>
        <w:t>What Is This Book About?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[Write 3-5 sentences about what happens in the story. Don't give away the ending!]</w:t>
      </w:r>
    </w:p>
    <w:p>
      <w:pPr>
        <w:spacing w:before="200" w:after="80"/>
      </w:pPr>
      <w:r>
        <w:rPr>
          <w:rFonts w:ascii="Calibri" w:hAnsi="Calibri"/>
          <w:b/>
          <w:i w:val="0"/>
          <w:color w:val="376493"/>
          <w:sz w:val="24"/>
        </w:rPr>
        <w:t>Characters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28"/>
        <w:gridCol w:w="2928"/>
        <w:gridCol w:w="2928"/>
      </w:tblGrid>
      <w:tr>
        <w:tc>
          <w:tcPr>
            <w:tcW w:type="dxa" w:w="2160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Character Name</w:t>
            </w:r>
          </w:p>
        </w:tc>
        <w:tc>
          <w:tcPr>
            <w:tcW w:type="dxa" w:w="2304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Main or Supporting?</w:t>
            </w:r>
          </w:p>
        </w:tc>
        <w:tc>
          <w:tcPr>
            <w:tcW w:type="dxa" w:w="4896"/>
            <w:shd w:val="clear" w:color="auto" w:fill="1F497D"/>
          </w:tcPr>
          <w:p>
            <w:r/>
            <w:r>
              <w:rPr>
                <w:rFonts w:ascii="Calibri" w:hAnsi="Calibri"/>
                <w:b/>
                <w:i w:val="0"/>
                <w:color w:val="FFFFFF"/>
                <w:sz w:val="20"/>
              </w:rPr>
              <w:t>Describe This Character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30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Main</w:t>
            </w:r>
          </w:p>
        </w:tc>
        <w:tc>
          <w:tcPr>
            <w:tcW w:type="dxa" w:w="48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30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Supporting</w:t>
            </w:r>
          </w:p>
        </w:tc>
        <w:tc>
          <w:tcPr>
            <w:tcW w:type="dxa" w:w="48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  <w:tc>
          <w:tcPr>
            <w:tcW w:type="dxa" w:w="2304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  <w:t>Supporting</w:t>
            </w:r>
          </w:p>
        </w:tc>
        <w:tc>
          <w:tcPr>
            <w:tcW w:type="dxa" w:w="4896"/>
          </w:tcPr>
          <w:p>
            <w:r/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p/>
    <w:p>
      <w:pPr>
        <w:spacing w:before="200" w:after="80"/>
      </w:pPr>
      <w:r>
        <w:rPr>
          <w:rFonts w:ascii="Calibri" w:hAnsi="Calibri"/>
          <w:b/>
          <w:i w:val="0"/>
          <w:color w:val="376493"/>
          <w:sz w:val="24"/>
        </w:rPr>
        <w:t>Setting</w:t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Where does the story take place?: </w:t>
      </w:r>
      <w:r>
        <w:rPr>
          <w:rFonts w:ascii="Calibri" w:hAnsi="Calibri"/>
          <w:b w:val="0"/>
          <w:i w:val="0"/>
          <w:sz w:val="22"/>
        </w:rPr>
      </w:r>
    </w:p>
    <w:p>
      <w:pPr>
        <w:spacing w:after="40"/>
      </w:pPr>
      <w:r>
        <w:rPr>
          <w:rFonts w:ascii="Calibri" w:hAnsi="Calibri"/>
          <w:b/>
          <w:i w:val="0"/>
          <w:sz w:val="22"/>
        </w:rPr>
        <w:t xml:space="preserve">When does the story take place?: </w:t>
      </w:r>
      <w:r>
        <w:rPr>
          <w:rFonts w:ascii="Calibri" w:hAnsi="Calibri"/>
          <w:b w:val="0"/>
          <w:i w:val="0"/>
          <w:sz w:val="22"/>
        </w:rPr>
      </w:r>
    </w:p>
    <w:p>
      <w:pPr>
        <w:spacing w:before="200" w:after="80"/>
      </w:pPr>
      <w:r>
        <w:rPr>
          <w:rFonts w:ascii="Calibri" w:hAnsi="Calibri"/>
          <w:b/>
          <w:i w:val="0"/>
          <w:color w:val="376493"/>
          <w:sz w:val="24"/>
        </w:rPr>
        <w:t>My Favourite Part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[Describe your favourite scene or moment and explain why you liked it.]</w:t>
      </w:r>
    </w:p>
    <w:p>
      <w:pPr>
        <w:spacing w:before="200" w:after="80"/>
      </w:pPr>
      <w:r>
        <w:rPr>
          <w:rFonts w:ascii="Calibri" w:hAnsi="Calibri"/>
          <w:b/>
          <w:i w:val="0"/>
          <w:color w:val="376493"/>
          <w:sz w:val="24"/>
        </w:rPr>
        <w:t>What I Learned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[What did this book teach you? Was there a lesson or message?]</w:t>
      </w:r>
    </w:p>
    <w:p>
      <w:pPr>
        <w:spacing w:before="200" w:after="80"/>
      </w:pPr>
      <w:r>
        <w:rPr>
          <w:rFonts w:ascii="Calibri" w:hAnsi="Calibri"/>
          <w:b/>
          <w:i w:val="0"/>
          <w:color w:val="376493"/>
          <w:sz w:val="24"/>
        </w:rPr>
        <w:t>Would I Recommend This Book?</w:t>
      </w:r>
    </w:p>
    <w:p>
      <w:pPr>
        <w:spacing w:after="80"/>
      </w:pPr>
      <w:r>
        <w:rPr>
          <w:rFonts w:ascii="Calibri" w:hAnsi="Calibri"/>
          <w:b w:val="0"/>
          <w:i w:val="0"/>
          <w:sz w:val="22"/>
        </w:rPr>
        <w:t>[Would you tell a friend to read this book? Why or why not?]</w:t>
      </w:r>
    </w:p>
    <w:sectPr w:rsidR="00FC693F" w:rsidRPr="0006063C" w:rsidSect="00034616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