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Book Cover Template</w:t>
      </w:r>
    </w:p>
    <w:p>
      <w:pPr>
        <w:spacing w:after="120"/>
      </w:pPr>
      <w:r>
        <w:rPr>
          <w:b/>
          <w:sz w:val="22"/>
        </w:rPr>
        <w:t>BOOK COVER DESIGN SPEC TEMPLATE</w:t>
      </w:r>
    </w:p>
    <w:p>
      <w:pPr>
        <w:spacing w:after="120"/>
      </w:pPr>
      <w:r>
        <w:rPr>
          <w:b/>
          <w:sz w:val="22"/>
        </w:rPr>
        <w:t>Paperback - Standard (6" x 9" trim size)</w:t>
      </w:r>
    </w:p>
    <w:p>
      <w:pPr>
        <w:spacing w:after="120"/>
      </w:pPr>
      <w:r>
        <w:rPr>
          <w:b w:val="0"/>
          <w:sz w:val="22"/>
        </w:rPr>
        <w:t>Front cover: 6" wide x 9" tall</w:t>
      </w:r>
    </w:p>
    <w:p>
      <w:pPr>
        <w:spacing w:after="120"/>
      </w:pPr>
      <w:r>
        <w:rPr>
          <w:b w:val="0"/>
          <w:sz w:val="22"/>
        </w:rPr>
        <w:t>Back cover: 6" wide x 9" tall</w:t>
      </w:r>
    </w:p>
    <w:p>
      <w:pPr>
        <w:spacing w:after="120"/>
      </w:pPr>
      <w:r>
        <w:rPr>
          <w:b w:val="0"/>
          <w:sz w:val="22"/>
        </w:rPr>
        <w:t>Spine width: calculated by printer (see formula below)</w:t>
      </w:r>
    </w:p>
    <w:p>
      <w:pPr>
        <w:spacing w:after="120"/>
      </w:pPr>
      <w:r>
        <w:rPr>
          <w:b w:val="0"/>
          <w:sz w:val="22"/>
        </w:rPr>
        <w:t>Total cover canvas: (6 + spine width + 6)" wide x 9" tall</w:t>
      </w:r>
    </w:p>
    <w:p>
      <w:pPr>
        <w:spacing w:after="120"/>
      </w:pPr>
      <w:r>
        <w:rPr>
          <w:b w:val="0"/>
          <w:sz w:val="22"/>
        </w:rPr>
        <w:t>Bleed: add 0.125" (1/8") on all outer edges</w:t>
      </w:r>
    </w:p>
    <w:p>
      <w:pPr>
        <w:spacing w:after="120"/>
      </w:pPr>
      <w:r>
        <w:rPr>
          <w:b w:val="0"/>
          <w:sz w:val="22"/>
        </w:rPr>
        <w:t>Total canvas with bleed: (12 + spine + 0.25)" wide x 9.25" tall</w:t>
      </w:r>
    </w:p>
    <w:p>
      <w:pPr>
        <w:spacing w:after="120"/>
      </w:pPr>
      <w:r>
        <w:rPr>
          <w:b/>
          <w:sz w:val="22"/>
        </w:rPr>
        <w:t>Spine Width Formula (paperback):</w:t>
      </w:r>
    </w:p>
    <w:p>
      <w:pPr>
        <w:spacing w:after="120"/>
      </w:pPr>
      <w:r>
        <w:rPr>
          <w:b w:val="0"/>
          <w:sz w:val="22"/>
        </w:rPr>
        <w:t>Page count x 0.0025" (for 50 lb white paper) = spine width in inches</w:t>
      </w:r>
    </w:p>
    <w:p>
      <w:pPr>
        <w:spacing w:after="120"/>
      </w:pPr>
      <w:r>
        <w:rPr>
          <w:b w:val="0"/>
          <w:sz w:val="22"/>
        </w:rPr>
        <w:t>Example: 300 pages x 0.0025" = 0.75" spine</w:t>
      </w:r>
    </w:p>
    <w:p>
      <w:pPr>
        <w:spacing w:after="120"/>
      </w:pPr>
      <w:r>
        <w:rPr>
          <w:b/>
          <w:sz w:val="22"/>
        </w:rPr>
        <w:t>Safety Zone:</w:t>
      </w:r>
      <w:r>
        <w:rPr>
          <w:b w:val="0"/>
          <w:sz w:val="22"/>
        </w:rPr>
        <w:t xml:space="preserve"> Keep all text and important images at least 0.25" from any trim line and 0.0625" from the spine fold line.</w:t>
      </w:r>
    </w:p>
    <w:p>
      <w:pPr>
        <w:spacing w:after="120"/>
      </w:pPr>
      <w:r>
        <w:rPr>
          <w:b/>
          <w:sz w:val="22"/>
        </w:rPr>
        <w:t>FRONT COVER CONTENT GUIDE:</w:t>
      </w:r>
    </w:p>
    <w:p>
      <w:pPr>
        <w:spacing w:after="120"/>
      </w:pPr>
      <w:r>
        <w:rPr>
          <w:b w:val="0"/>
          <w:sz w:val="22"/>
        </w:rPr>
        <w:t>Title: [BOOK TITLE - large, highest visual contrast, usually top third or center]</w:t>
      </w:r>
    </w:p>
    <w:p>
      <w:pPr>
        <w:spacing w:after="120"/>
      </w:pPr>
      <w:r>
        <w:rPr>
          <w:b w:val="0"/>
          <w:sz w:val="22"/>
        </w:rPr>
        <w:t>Subtitle: [SUBTITLE if applicable - smaller, below title]</w:t>
      </w:r>
    </w:p>
    <w:p>
      <w:pPr>
        <w:spacing w:after="120"/>
      </w:pPr>
      <w:r>
        <w:rPr>
          <w:b w:val="0"/>
          <w:sz w:val="22"/>
        </w:rPr>
        <w:t>Author name: [AUTHOR NAME - bottom of front cover, consistent font]</w:t>
      </w:r>
    </w:p>
    <w:p>
      <w:pPr>
        <w:spacing w:after="120"/>
      </w:pPr>
      <w:r>
        <w:rPr>
          <w:b w:val="0"/>
          <w:sz w:val="22"/>
        </w:rPr>
        <w:t>Main image or illustration: [CENTRAL VISUAL ELEMENT - fills most of cover canvas]</w:t>
      </w:r>
    </w:p>
    <w:p>
      <w:pPr>
        <w:spacing w:after="120"/>
      </w:pPr>
      <w:r>
        <w:rPr>
          <w:b w:val="0"/>
          <w:sz w:val="22"/>
        </w:rPr>
        <w:t>Series name or volume: [SERIES NAME #N - if applicable, top of cover]</w:t>
      </w:r>
    </w:p>
    <w:p>
      <w:pPr>
        <w:spacing w:after="120"/>
      </w:pPr>
      <w:r>
        <w:rPr>
          <w:b/>
          <w:sz w:val="22"/>
        </w:rPr>
        <w:t>BACK COVER CONTENT GUIDE:</w:t>
      </w:r>
    </w:p>
    <w:p>
      <w:pPr>
        <w:spacing w:after="120"/>
      </w:pPr>
      <w:r>
        <w:rPr>
          <w:b w:val="0"/>
          <w:sz w:val="22"/>
        </w:rPr>
        <w:t>Book description: [150-200 word blurb - compelling, genre-appropriate]</w:t>
      </w:r>
    </w:p>
    <w:p>
      <w:pPr>
        <w:spacing w:after="120"/>
      </w:pPr>
      <w:r>
        <w:rPr>
          <w:b w:val="0"/>
          <w:sz w:val="22"/>
        </w:rPr>
        <w:t>Author bio (optional): [2-3 sentence bio with headshot if space allows]</w:t>
      </w:r>
    </w:p>
    <w:p>
      <w:pPr>
        <w:spacing w:after="120"/>
      </w:pPr>
      <w:r>
        <w:rPr>
          <w:b w:val="0"/>
          <w:sz w:val="22"/>
        </w:rPr>
        <w:t>Barcode zone: bottom right corner, 2" wide x 1.2" tall - leave this area empty</w:t>
      </w:r>
    </w:p>
    <w:p>
      <w:pPr>
        <w:spacing w:after="120"/>
      </w:pPr>
      <w:r>
        <w:rPr>
          <w:b w:val="0"/>
          <w:sz w:val="22"/>
        </w:rPr>
        <w:t>Price (optional): above barcode</w:t>
      </w:r>
    </w:p>
    <w:p>
      <w:pPr>
        <w:spacing w:after="120"/>
      </w:pPr>
      <w:r>
        <w:rPr>
          <w:b w:val="0"/>
          <w:sz w:val="22"/>
        </w:rPr>
        <w:t>Publisher logo (optional): bottom spine or back cover</w:t>
      </w:r>
    </w:p>
    <w:p>
      <w:pPr>
        <w:spacing w:after="120"/>
      </w:pPr>
      <w:r>
        <w:rPr>
          <w:b/>
          <w:sz w:val="22"/>
        </w:rPr>
        <w:t>EBOOK COVER (Kindle/KDP):</w:t>
      </w:r>
    </w:p>
    <w:p>
      <w:pPr>
        <w:spacing w:after="120"/>
      </w:pPr>
      <w:r>
        <w:rPr>
          <w:b w:val="0"/>
          <w:sz w:val="22"/>
        </w:rPr>
        <w:t>Recommended size: 2560 x 1600 pixels (1.6:1 ratio) at 72 DPI</w:t>
      </w:r>
    </w:p>
    <w:p>
      <w:pPr>
        <w:spacing w:after="120"/>
      </w:pPr>
      <w:r>
        <w:rPr>
          <w:b w:val="0"/>
          <w:sz w:val="22"/>
        </w:rPr>
        <w:t>Minimum size: 1000 pixels on shortest side</w:t>
      </w:r>
    </w:p>
    <w:p>
      <w:pPr>
        <w:spacing w:after="120"/>
      </w:pPr>
      <w:r>
        <w:rPr>
          <w:b w:val="0"/>
          <w:sz w:val="22"/>
        </w:rPr>
        <w:t>Format: JPEG or TIFF, RGB color mode</w:t>
      </w:r>
    </w:p>
    <w:p>
      <w:pPr>
        <w:spacing w:after="120"/>
      </w:pPr>
      <w:r>
        <w:rPr>
          <w:b w:val="0"/>
          <w:sz w:val="22"/>
        </w:rPr>
        <w:t>No bleed required for ebook covers.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