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Body Template and Body Outline Template</w:t>
      </w:r>
    </w:p>
    <w:p>
      <w:pPr>
        <w:spacing w:after="120"/>
      </w:pPr>
      <w:r>
        <w:rPr>
          <w:b/>
          <w:sz w:val="22"/>
        </w:rPr>
        <w:t>PRINTABLE BODY OUTLINE TEMPLATE</w:t>
      </w:r>
    </w:p>
    <w:p>
      <w:pPr>
        <w:spacing w:after="120"/>
      </w:pPr>
      <w:r>
        <w:rPr>
          <w:b w:val="0"/>
          <w:sz w:val="22"/>
        </w:rPr>
        <w:t>(Print and use as a tracing guide or labeling worksheet)</w:t>
      </w:r>
    </w:p>
    <w:p>
      <w:pPr>
        <w:spacing w:after="120"/>
      </w:pPr>
      <w:r>
        <w:rPr>
          <w:b w:val="0"/>
          <w:sz w:val="22"/>
        </w:rPr>
        <w:t>------------------------------------------</w:t>
      </w:r>
    </w:p>
    <w:p>
      <w:pPr>
        <w:spacing w:after="120"/>
      </w:pPr>
      <w:r>
        <w:rPr>
          <w:b/>
          <w:sz w:val="22"/>
        </w:rPr>
        <w:t>HEAD AREA</w:t>
      </w:r>
    </w:p>
    <w:p>
      <w:pPr>
        <w:spacing w:after="120"/>
      </w:pPr>
      <w:r>
        <w:rPr>
          <w:b w:val="0"/>
          <w:sz w:val="22"/>
        </w:rPr>
        <w:t>[ O ] (Circle for head, approximately 1.5 inches diameter when printed at standard size)</w:t>
      </w:r>
    </w:p>
    <w:p>
      <w:pPr>
        <w:spacing w:after="120"/>
      </w:pPr>
      <w:r>
        <w:rPr>
          <w:b w:val="0"/>
          <w:sz w:val="22"/>
        </w:rPr>
        <w:t>Eyes: [ L ] [ R ]</w:t>
      </w:r>
    </w:p>
    <w:p>
      <w:pPr>
        <w:spacing w:after="120"/>
      </w:pPr>
      <w:r>
        <w:rPr>
          <w:b w:val="0"/>
          <w:sz w:val="22"/>
        </w:rPr>
        <w:t>Nose: [ * ]</w:t>
      </w:r>
    </w:p>
    <w:p>
      <w:pPr>
        <w:spacing w:after="120"/>
      </w:pPr>
      <w:r>
        <w:rPr>
          <w:b w:val="0"/>
          <w:sz w:val="22"/>
        </w:rPr>
        <w:t>Mouth: [ --- ]</w:t>
      </w:r>
    </w:p>
    <w:p>
      <w:pPr>
        <w:spacing w:after="120"/>
      </w:pPr>
      <w:r>
        <w:rPr>
          <w:b w:val="0"/>
          <w:sz w:val="22"/>
        </w:rPr>
        <w:t>------------------------------------------</w:t>
      </w:r>
    </w:p>
    <w:p>
      <w:pPr>
        <w:spacing w:after="120"/>
      </w:pPr>
      <w:r>
        <w:rPr>
          <w:b/>
          <w:sz w:val="22"/>
        </w:rPr>
        <w:t>TORSO</w:t>
      </w:r>
    </w:p>
    <w:p>
      <w:pPr>
        <w:spacing w:after="120"/>
      </w:pPr>
      <w:r>
        <w:rPr>
          <w:b w:val="0"/>
          <w:sz w:val="22"/>
        </w:rPr>
        <w:t>Neck: |</w:t>
      </w:r>
    </w:p>
    <w:p>
      <w:pPr>
        <w:spacing w:after="120"/>
      </w:pPr>
      <w:r>
        <w:rPr>
          <w:b w:val="0"/>
          <w:sz w:val="22"/>
        </w:rPr>
        <w:t>Shoulders: [---SHOULDER LINE---]</w:t>
      </w:r>
    </w:p>
    <w:p>
      <w:pPr>
        <w:spacing w:after="120"/>
      </w:pPr>
      <w:r>
        <w:rPr>
          <w:b w:val="0"/>
          <w:sz w:val="22"/>
        </w:rPr>
        <w:t>Chest: [             ] (rectangle, wider at top)</w:t>
      </w:r>
    </w:p>
    <w:p>
      <w:pPr>
        <w:spacing w:after="120"/>
      </w:pPr>
      <w:r>
        <w:rPr>
          <w:b w:val="0"/>
          <w:sz w:val="22"/>
        </w:rPr>
        <w:t>Waist: [      ] (narrower rectangle)</w:t>
      </w:r>
    </w:p>
    <w:p>
      <w:pPr>
        <w:spacing w:after="120"/>
      </w:pPr>
      <w:r>
        <w:rPr>
          <w:b w:val="0"/>
          <w:sz w:val="22"/>
        </w:rPr>
        <w:t>Hips: [         ] (wider rectangle)</w:t>
      </w:r>
    </w:p>
    <w:p>
      <w:pPr>
        <w:spacing w:after="120"/>
      </w:pPr>
      <w:r>
        <w:rPr>
          <w:b w:val="0"/>
          <w:sz w:val="22"/>
        </w:rPr>
        <w:t>------------------------------------------</w:t>
      </w:r>
    </w:p>
    <w:p>
      <w:pPr>
        <w:spacing w:after="120"/>
      </w:pPr>
      <w:r>
        <w:rPr>
          <w:b/>
          <w:sz w:val="22"/>
        </w:rPr>
        <w:t>ARMS</w:t>
      </w:r>
    </w:p>
    <w:p>
      <w:pPr>
        <w:spacing w:after="120"/>
      </w:pPr>
      <w:r>
        <w:rPr>
          <w:b w:val="0"/>
          <w:sz w:val="22"/>
        </w:rPr>
        <w:t>Left Arm: | (upper arm) + | (forearm)</w:t>
      </w:r>
    </w:p>
    <w:p>
      <w:pPr>
        <w:spacing w:after="120"/>
      </w:pPr>
      <w:r>
        <w:rPr>
          <w:b w:val="0"/>
          <w:sz w:val="22"/>
        </w:rPr>
        <w:t>Left Hand: [  oo o o o  ] (palm + fingers outline)</w:t>
      </w:r>
    </w:p>
    <w:p>
      <w:pPr>
        <w:spacing w:after="120"/>
      </w:pPr>
      <w:r>
        <w:rPr>
          <w:b w:val="0"/>
          <w:sz w:val="22"/>
        </w:rPr>
        <w:t>Right Arm: | (upper arm) + | (forearm)</w:t>
      </w:r>
    </w:p>
    <w:p>
      <w:pPr>
        <w:spacing w:after="120"/>
      </w:pPr>
      <w:r>
        <w:rPr>
          <w:b w:val="0"/>
          <w:sz w:val="22"/>
        </w:rPr>
        <w:t>Right Hand: [  o o o o o  ] (palm + fingers outline)</w:t>
      </w:r>
    </w:p>
    <w:p>
      <w:pPr>
        <w:spacing w:after="120"/>
      </w:pPr>
      <w:r>
        <w:rPr>
          <w:b w:val="0"/>
          <w:sz w:val="22"/>
        </w:rPr>
        <w:t>------------------------------------------</w:t>
      </w:r>
    </w:p>
    <w:p>
      <w:pPr>
        <w:spacing w:after="120"/>
      </w:pPr>
      <w:r>
        <w:rPr>
          <w:b/>
          <w:sz w:val="22"/>
        </w:rPr>
        <w:t>LEGS</w:t>
      </w:r>
    </w:p>
    <w:p>
      <w:pPr>
        <w:spacing w:after="120"/>
      </w:pPr>
      <w:r>
        <w:rPr>
          <w:b w:val="0"/>
          <w:sz w:val="22"/>
        </w:rPr>
        <w:t>Left Leg: | (thigh) + | (calf)</w:t>
      </w:r>
    </w:p>
    <w:p>
      <w:pPr>
        <w:spacing w:after="120"/>
      </w:pPr>
      <w:r>
        <w:rPr>
          <w:b w:val="0"/>
          <w:sz w:val="22"/>
        </w:rPr>
        <w:t>Left Foot: [___] (oval foot outline)</w:t>
      </w:r>
    </w:p>
    <w:p>
      <w:pPr>
        <w:spacing w:after="120"/>
      </w:pPr>
      <w:r>
        <w:rPr>
          <w:b w:val="0"/>
          <w:sz w:val="22"/>
        </w:rPr>
        <w:t>Right Leg: | (thigh) + | (calf)</w:t>
      </w:r>
    </w:p>
    <w:p>
      <w:pPr>
        <w:spacing w:after="120"/>
      </w:pPr>
      <w:r>
        <w:rPr>
          <w:b w:val="0"/>
          <w:sz w:val="22"/>
        </w:rPr>
        <w:t>Right Foot: [___] (oval foot outline)</w:t>
      </w:r>
    </w:p>
    <w:p>
      <w:pPr>
        <w:spacing w:after="120"/>
      </w:pPr>
      <w:r>
        <w:rPr>
          <w:b w:val="0"/>
          <w:sz w:val="22"/>
        </w:rPr>
        <w:t>------------------------------------------</w:t>
      </w:r>
    </w:p>
    <w:p>
      <w:pPr>
        <w:spacing w:after="120"/>
      </w:pPr>
      <w:r>
        <w:rPr>
          <w:b/>
          <w:sz w:val="22"/>
        </w:rPr>
        <w:t>LABEL LINES (for anatomy or clothing labels):</w:t>
      </w:r>
    </w:p>
    <w:p>
      <w:pPr>
        <w:spacing w:after="120"/>
      </w:pPr>
      <w:r>
        <w:rPr>
          <w:b w:val="0"/>
          <w:sz w:val="22"/>
        </w:rPr>
        <w:t>Head: ____________</w:t>
      </w:r>
    </w:p>
    <w:p>
      <w:pPr>
        <w:spacing w:after="120"/>
      </w:pPr>
      <w:r>
        <w:rPr>
          <w:b w:val="0"/>
          <w:sz w:val="22"/>
        </w:rPr>
        <w:t>Neck: ____________</w:t>
      </w:r>
    </w:p>
    <w:p>
      <w:pPr>
        <w:spacing w:after="120"/>
      </w:pPr>
      <w:r>
        <w:rPr>
          <w:b w:val="0"/>
          <w:sz w:val="22"/>
        </w:rPr>
        <w:t>Shoulder: ____________</w:t>
      </w:r>
    </w:p>
    <w:p>
      <w:pPr>
        <w:spacing w:after="120"/>
      </w:pPr>
      <w:r>
        <w:rPr>
          <w:b w:val="0"/>
          <w:sz w:val="22"/>
        </w:rPr>
        <w:t>Chest: ____________</w:t>
      </w:r>
    </w:p>
    <w:p>
      <w:pPr>
        <w:spacing w:after="120"/>
      </w:pPr>
      <w:r>
        <w:rPr>
          <w:b w:val="0"/>
          <w:sz w:val="22"/>
        </w:rPr>
        <w:t>Elbow: ____________</w:t>
      </w:r>
    </w:p>
    <w:p>
      <w:pPr>
        <w:spacing w:after="120"/>
      </w:pPr>
      <w:r>
        <w:rPr>
          <w:b w:val="0"/>
          <w:sz w:val="22"/>
        </w:rPr>
        <w:t>Wrist: ____________</w:t>
      </w:r>
    </w:p>
    <w:p>
      <w:pPr>
        <w:spacing w:after="120"/>
      </w:pPr>
      <w:r>
        <w:rPr>
          <w:b w:val="0"/>
          <w:sz w:val="22"/>
        </w:rPr>
        <w:t>Hip: ____________</w:t>
      </w:r>
    </w:p>
    <w:p>
      <w:pPr>
        <w:spacing w:after="120"/>
      </w:pPr>
      <w:r>
        <w:rPr>
          <w:b w:val="0"/>
          <w:sz w:val="22"/>
        </w:rPr>
        <w:t>Knee: ____________</w:t>
      </w:r>
    </w:p>
    <w:p>
      <w:pPr>
        <w:spacing w:after="120"/>
      </w:pPr>
      <w:r>
        <w:rPr>
          <w:b w:val="0"/>
          <w:sz w:val="22"/>
        </w:rPr>
        <w:t>Ankle: ____________</w:t>
      </w:r>
    </w:p>
    <w:p>
      <w:pPr>
        <w:spacing w:after="120"/>
      </w:pPr>
      <w:r>
        <w:rPr>
          <w:b w:val="0"/>
          <w:sz w:val="22"/>
        </w:rPr>
        <w:t>------------------------------------------</w:t>
      </w:r>
    </w:p>
    <w:p>
      <w:pPr>
        <w:spacing w:after="120"/>
      </w:pPr>
      <w:r>
        <w:rPr>
          <w:b/>
          <w:sz w:val="22"/>
        </w:rPr>
        <w:t>ELF BODY TEMPLATE VARIATION</w:t>
      </w:r>
    </w:p>
    <w:p>
      <w:pPr>
        <w:spacing w:after="120"/>
      </w:pPr>
      <w:r>
        <w:rPr>
          <w:b w:val="0"/>
          <w:sz w:val="22"/>
        </w:rPr>
        <w:t>Same outline as above, add:</w:t>
      </w:r>
    </w:p>
    <w:p>
      <w:pPr>
        <w:spacing w:after="120"/>
      </w:pPr>
      <w:r>
        <w:rPr>
          <w:b w:val="0"/>
          <w:sz w:val="22"/>
        </w:rPr>
        <w:t>Hat: /\ (pointed triangle above head)</w:t>
      </w:r>
    </w:p>
    <w:p>
      <w:pPr>
        <w:spacing w:after="120"/>
      </w:pPr>
      <w:r>
        <w:rPr>
          <w:b w:val="0"/>
          <w:sz w:val="22"/>
        </w:rPr>
        <w:t>Collar: /\ (pointed collar below neck)</w:t>
      </w:r>
    </w:p>
    <w:p>
      <w:pPr>
        <w:spacing w:after="120"/>
      </w:pPr>
      <w:r>
        <w:rPr>
          <w:b w:val="0"/>
          <w:sz w:val="22"/>
        </w:rPr>
        <w:t>Belt: [= = = =] (horizontal stripe at waist)</w:t>
      </w:r>
    </w:p>
    <w:p>
      <w:pPr>
        <w:spacing w:after="120"/>
      </w:pPr>
      <w:r>
        <w:rPr>
          <w:b w:val="0"/>
          <w:sz w:val="22"/>
        </w:rPr>
        <w:t>Shoes: [/] [\] (curled-toe shoe shapes at feet)</w:t>
      </w:r>
    </w:p>
    <w:p>
      <w:pPr>
        <w:spacing w:after="120"/>
      </w:pPr>
      <w:r>
        <w:rPr>
          <w:b w:val="0"/>
          <w:sz w:val="22"/>
        </w:rPr>
        <w:t>Coat hem: V V V V (zigzag or pointed bottom edge)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