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Birthing Plan Template</w:t>
      </w:r>
    </w:p>
    <w:p>
      <w:pPr>
        <w:spacing w:after="120"/>
      </w:pPr>
      <w:r>
        <w:rPr>
          <w:b/>
          <w:sz w:val="22"/>
        </w:rPr>
        <w:t>BIRTHING PLAN</w:t>
      </w:r>
    </w:p>
    <w:p>
      <w:pPr>
        <w:spacing w:after="120"/>
      </w:pPr>
      <w:r>
        <w:rPr>
          <w:b w:val="0"/>
          <w:sz w:val="22"/>
        </w:rPr>
        <w:t>Name: [YOUR NAME] Partner / Support Person: [NAME]</w:t>
      </w:r>
    </w:p>
    <w:p>
      <w:pPr>
        <w:spacing w:after="120"/>
      </w:pPr>
      <w:r>
        <w:rPr>
          <w:b w:val="0"/>
          <w:sz w:val="22"/>
        </w:rPr>
        <w:t>Due Date: [DATE] Doctor / Midwife: [PROVIDER NAME]</w:t>
      </w:r>
    </w:p>
    <w:p>
      <w:pPr>
        <w:spacing w:after="120"/>
      </w:pPr>
      <w:r>
        <w:rPr>
          <w:b w:val="0"/>
          <w:sz w:val="22"/>
        </w:rPr>
        <w:t>Hospital / Birth Center: [LOCATION] Blood Type: [TYPE]</w:t>
      </w:r>
    </w:p>
    <w:p>
      <w:pPr>
        <w:spacing w:after="120"/>
      </w:pPr>
      <w:r>
        <w:rPr>
          <w:b w:val="0"/>
          <w:sz w:val="22"/>
        </w:rPr>
        <w:t>GBS Status: [Positive / Negative / Unknown] Allergies: [LIST ANY ALLERGIES]</w:t>
      </w:r>
    </w:p>
    <w:p>
      <w:pPr>
        <w:spacing w:after="120"/>
      </w:pPr>
      <w:r>
        <w:rPr>
          <w:b w:val="0"/>
          <w:sz w:val="22"/>
        </w:rPr>
        <w:t>___________________________________________</w:t>
      </w:r>
    </w:p>
    <w:p>
      <w:pPr>
        <w:spacing w:after="120"/>
      </w:pPr>
      <w:r>
        <w:rPr>
          <w:b/>
          <w:sz w:val="22"/>
        </w:rPr>
        <w:t>LABOR ENVIRONMENT</w:t>
      </w:r>
    </w:p>
    <w:p>
      <w:pPr>
        <w:spacing w:after="120"/>
      </w:pPr>
      <w:r>
        <w:rPr>
          <w:b w:val="0"/>
          <w:sz w:val="22"/>
        </w:rPr>
        <w:t>[ ] Dim or soft lighting [ ] Music playing (my playlist)</w:t>
      </w:r>
    </w:p>
    <w:p>
      <w:pPr>
        <w:spacing w:after="120"/>
      </w:pPr>
      <w:r>
        <w:rPr>
          <w:b w:val="0"/>
          <w:sz w:val="22"/>
        </w:rPr>
        <w:t>[ ] Minimal interruptions during contractions [ ] Partner present at all times</w:t>
      </w:r>
    </w:p>
    <w:p>
      <w:pPr>
        <w:spacing w:after="120"/>
      </w:pPr>
      <w:r>
        <w:rPr>
          <w:b w:val="0"/>
          <w:sz w:val="22"/>
        </w:rPr>
        <w:t>[ ] Limit the number of people in the room [ ] Other: [___________]</w:t>
      </w:r>
    </w:p>
    <w:p>
      <w:pPr>
        <w:spacing w:after="120"/>
      </w:pPr>
      <w:r>
        <w:rPr>
          <w:b w:val="0"/>
          <w:sz w:val="22"/>
        </w:rPr>
        <w:t>___________________________________________</w:t>
      </w:r>
    </w:p>
    <w:p>
      <w:pPr>
        <w:spacing w:after="120"/>
      </w:pPr>
      <w:r>
        <w:rPr>
          <w:b/>
          <w:sz w:val="22"/>
        </w:rPr>
        <w:t>PAIN MANAGEMENT PREFERENCES</w:t>
      </w:r>
    </w:p>
    <w:p>
      <w:pPr>
        <w:spacing w:after="120"/>
      </w:pPr>
      <w:r>
        <w:rPr>
          <w:b w:val="0"/>
          <w:sz w:val="22"/>
        </w:rPr>
        <w:t>[ ] I plan to request an epidural when I feel ready</w:t>
      </w:r>
    </w:p>
    <w:p>
      <w:pPr>
        <w:spacing w:after="120"/>
      </w:pPr>
      <w:r>
        <w:rPr>
          <w:b w:val="0"/>
          <w:sz w:val="22"/>
        </w:rPr>
        <w:t>[ ] I prefer to avoid an epidural if possible, but I am open to it</w:t>
      </w:r>
    </w:p>
    <w:p>
      <w:pPr>
        <w:spacing w:after="120"/>
      </w:pPr>
      <w:r>
        <w:rPr>
          <w:b w:val="0"/>
          <w:sz w:val="22"/>
        </w:rPr>
        <w:t>[ ] IV pain medication [ ] Nitrous oxide (if available) [ ] Hydrotherapy (tub or shower)</w:t>
      </w:r>
    </w:p>
    <w:p>
      <w:pPr>
        <w:spacing w:after="120"/>
      </w:pPr>
      <w:r>
        <w:rPr>
          <w:b w:val="0"/>
          <w:sz w:val="22"/>
        </w:rPr>
        <w:t>[ ] Massage and counter-pressure [ ] Breathing and relaxation techniques</w:t>
      </w:r>
    </w:p>
    <w:p>
      <w:pPr>
        <w:spacing w:after="120"/>
      </w:pPr>
      <w:r>
        <w:rPr>
          <w:b w:val="0"/>
          <w:sz w:val="22"/>
        </w:rPr>
        <w:t>[ ] Other: [___________]</w:t>
      </w:r>
    </w:p>
    <w:p>
      <w:pPr>
        <w:spacing w:after="120"/>
      </w:pPr>
      <w:r>
        <w:rPr>
          <w:b w:val="0"/>
          <w:sz w:val="22"/>
        </w:rPr>
        <w:t>___________________________________________</w:t>
      </w:r>
    </w:p>
    <w:p>
      <w:pPr>
        <w:spacing w:after="120"/>
      </w:pPr>
      <w:r>
        <w:rPr>
          <w:b/>
          <w:sz w:val="22"/>
        </w:rPr>
        <w:t>LABOR AND DELIVERY</w:t>
      </w:r>
    </w:p>
    <w:p>
      <w:pPr>
        <w:spacing w:after="120"/>
      </w:pPr>
      <w:r>
        <w:rPr>
          <w:b w:val="0"/>
          <w:sz w:val="22"/>
        </w:rPr>
        <w:t>[ ] Freedom to walk and change positions during labor</w:t>
      </w:r>
    </w:p>
    <w:p>
      <w:pPr>
        <w:spacing w:after="120"/>
      </w:pPr>
      <w:r>
        <w:rPr>
          <w:b w:val="0"/>
          <w:sz w:val="22"/>
        </w:rPr>
        <w:t>[ ] Laboring in water if available [ ] Birthing ball available</w:t>
      </w:r>
    </w:p>
    <w:p>
      <w:pPr>
        <w:spacing w:after="120"/>
      </w:pPr>
      <w:r>
        <w:rPr>
          <w:b w:val="0"/>
          <w:sz w:val="22"/>
        </w:rPr>
        <w:t>[ ] Intermittent fetal monitoring preferred (if low risk) [ ] Continuous fetal monitoring</w:t>
      </w:r>
    </w:p>
    <w:p>
      <w:pPr>
        <w:spacing w:after="120"/>
      </w:pPr>
      <w:r>
        <w:rPr>
          <w:b w:val="0"/>
          <w:sz w:val="22"/>
        </w:rPr>
        <w:t>[ ] Prefer to avoid induction unless medically necessary</w:t>
      </w:r>
    </w:p>
    <w:p>
      <w:pPr>
        <w:spacing w:after="120"/>
      </w:pPr>
      <w:r>
        <w:rPr>
          <w:b w:val="0"/>
          <w:sz w:val="22"/>
        </w:rPr>
        <w:t>[ ] Preferred delivery positions: [___________]</w:t>
      </w:r>
    </w:p>
    <w:p>
      <w:pPr>
        <w:spacing w:after="120"/>
      </w:pPr>
      <w:r>
        <w:rPr>
          <w:b w:val="0"/>
          <w:sz w:val="22"/>
        </w:rPr>
        <w:t>[ ] Mirror available so I can see the birth [ ] Please narrate what is happening</w:t>
      </w:r>
    </w:p>
    <w:p>
      <w:pPr>
        <w:spacing w:after="120"/>
      </w:pPr>
      <w:r>
        <w:rPr>
          <w:b w:val="0"/>
          <w:sz w:val="22"/>
        </w:rPr>
        <w:t>[ ] Allow labor to progress naturally before suggesting interventions</w:t>
      </w:r>
    </w:p>
    <w:p>
      <w:pPr>
        <w:spacing w:after="120"/>
      </w:pPr>
      <w:r>
        <w:rPr>
          <w:b w:val="0"/>
          <w:sz w:val="22"/>
        </w:rPr>
        <w:t>___________________________________________</w:t>
      </w:r>
    </w:p>
    <w:p>
      <w:pPr>
        <w:spacing w:after="120"/>
      </w:pPr>
      <w:r>
        <w:rPr>
          <w:b/>
          <w:sz w:val="22"/>
        </w:rPr>
        <w:t>IN CASE OF CESAREAN SECTION</w:t>
      </w:r>
    </w:p>
    <w:p>
      <w:pPr>
        <w:spacing w:after="120"/>
      </w:pPr>
      <w:r>
        <w:rPr>
          <w:b w:val="0"/>
          <w:sz w:val="22"/>
        </w:rPr>
        <w:t>[ ] Partner present in the operating room [ ] Partner to cut the cord if possible</w:t>
      </w:r>
    </w:p>
    <w:p>
      <w:pPr>
        <w:spacing w:after="120"/>
      </w:pPr>
      <w:r>
        <w:rPr>
          <w:b w:val="0"/>
          <w:sz w:val="22"/>
        </w:rPr>
        <w:t>[ ] Skin-to-skin in the OR if my condition allows [ ] Lower drape so I can see the birth</w:t>
      </w:r>
    </w:p>
    <w:p>
      <w:pPr>
        <w:spacing w:after="120"/>
      </w:pPr>
      <w:r>
        <w:rPr>
          <w:b w:val="0"/>
          <w:sz w:val="22"/>
        </w:rPr>
        <w:t>[ ] Play my music during the procedure [ ] Other: [___________]</w:t>
      </w:r>
    </w:p>
    <w:p>
      <w:pPr>
        <w:spacing w:after="120"/>
      </w:pPr>
      <w:r>
        <w:rPr>
          <w:b w:val="0"/>
          <w:sz w:val="22"/>
        </w:rPr>
        <w:t>___________________________________________</w:t>
      </w:r>
    </w:p>
    <w:p>
      <w:pPr>
        <w:spacing w:after="120"/>
      </w:pPr>
      <w:r>
        <w:rPr>
          <w:b/>
          <w:sz w:val="22"/>
        </w:rPr>
        <w:t>IMMEDIATELY AFTER BIRTH</w:t>
      </w:r>
    </w:p>
    <w:p>
      <w:pPr>
        <w:spacing w:after="120"/>
      </w:pPr>
      <w:r>
        <w:rPr>
          <w:b w:val="0"/>
          <w:sz w:val="22"/>
        </w:rPr>
        <w:t>[ ] Delayed cord clamping (at least 60 seconds)</w:t>
      </w:r>
    </w:p>
    <w:p>
      <w:pPr>
        <w:spacing w:after="120"/>
      </w:pPr>
      <w:r>
        <w:rPr>
          <w:b w:val="0"/>
          <w:sz w:val="22"/>
        </w:rPr>
        <w:t>[ ] Partner to cut cord [ ] Provider to cut cord</w:t>
      </w:r>
    </w:p>
    <w:p>
      <w:pPr>
        <w:spacing w:after="120"/>
      </w:pPr>
      <w:r>
        <w:rPr>
          <w:b w:val="0"/>
          <w:sz w:val="22"/>
        </w:rPr>
        <w:t>[ ] Immediate skin-to-skin with: [ ] Me [ ] Partner (if I am unable)</w:t>
      </w:r>
    </w:p>
    <w:p>
      <w:pPr>
        <w:spacing w:after="120"/>
      </w:pPr>
      <w:r>
        <w:rPr>
          <w:b w:val="0"/>
          <w:sz w:val="22"/>
        </w:rPr>
        <w:t>[ ] Cord blood banking: [ ] Yes [ ] No</w:t>
      </w:r>
    </w:p>
    <w:p>
      <w:pPr>
        <w:spacing w:after="120"/>
      </w:pPr>
      <w:r>
        <w:rPr>
          <w:b w:val="0"/>
          <w:sz w:val="22"/>
        </w:rPr>
        <w:t>[ ] Delay first bath: [____] hours [ ] Vitamin K injection: [ ] Yes [ ] No</w:t>
      </w:r>
    </w:p>
    <w:p>
      <w:pPr>
        <w:spacing w:after="120"/>
      </w:pPr>
      <w:r>
        <w:rPr>
          <w:b w:val="0"/>
          <w:sz w:val="22"/>
        </w:rPr>
        <w:t>[ ] Eye ointment: [ ] Yes [ ] No [ ] Hearing screen: [ ] Yes [ ] No</w:t>
      </w:r>
    </w:p>
    <w:p>
      <w:pPr>
        <w:spacing w:after="120"/>
      </w:pPr>
      <w:r>
        <w:rPr>
          <w:b w:val="0"/>
          <w:sz w:val="22"/>
        </w:rPr>
        <w:t>___________________________________________</w:t>
      </w:r>
    </w:p>
    <w:p>
      <w:pPr>
        <w:spacing w:after="120"/>
      </w:pPr>
      <w:r>
        <w:rPr>
          <w:b/>
          <w:sz w:val="22"/>
        </w:rPr>
        <w:t>FEEDING PREFERENCES</w:t>
      </w:r>
    </w:p>
    <w:p>
      <w:pPr>
        <w:spacing w:after="120"/>
      </w:pPr>
      <w:r>
        <w:rPr>
          <w:b w:val="0"/>
          <w:sz w:val="22"/>
        </w:rPr>
        <w:t>[ ] Breastfeeding only [ ] Formula feeding [ ] Combination feeding</w:t>
      </w:r>
    </w:p>
    <w:p>
      <w:pPr>
        <w:spacing w:after="120"/>
      </w:pPr>
      <w:r>
        <w:rPr>
          <w:b w:val="0"/>
          <w:sz w:val="22"/>
        </w:rPr>
        <w:t>[ ] No pacifiers in hospital [ ] Lactation consultant visit requested</w:t>
      </w:r>
    </w:p>
    <w:p>
      <w:pPr>
        <w:spacing w:after="120"/>
      </w:pPr>
      <w:r>
        <w:rPr>
          <w:b w:val="0"/>
          <w:sz w:val="22"/>
        </w:rPr>
        <w:t>[ ] Please support feeding attempts before any supplementation is offered</w:t>
      </w:r>
    </w:p>
    <w:p>
      <w:pPr>
        <w:spacing w:after="120"/>
      </w:pPr>
      <w:r>
        <w:rPr>
          <w:b w:val="0"/>
          <w:sz w:val="22"/>
        </w:rPr>
        <w:t>___________________________________________</w:t>
      </w:r>
    </w:p>
    <w:p>
      <w:pPr>
        <w:spacing w:after="120"/>
      </w:pPr>
      <w:r>
        <w:rPr>
          <w:b/>
          <w:sz w:val="22"/>
        </w:rPr>
        <w:t>ADDITIONAL NOTES</w:t>
      </w:r>
    </w:p>
    <w:p>
      <w:pPr>
        <w:spacing w:after="120"/>
      </w:pPr>
      <w:r>
        <w:rPr>
          <w:b w:val="0"/>
          <w:sz w:val="22"/>
        </w:rPr>
        <w:t>[Use this space for anything not covered above: previous birth experiences, cultural or religious wishes, specific fears or trauma history your team should know about, or other preferences.]</w:t>
      </w:r>
    </w:p>
    <w:p>
      <w:pPr>
        <w:spacing w:after="120"/>
      </w:pPr>
      <w:r>
        <w:rPr>
          <w:b w:val="0"/>
          <w:sz w:val="22"/>
        </w:rPr>
        <w:t>___________________________________________</w:t>
      </w:r>
    </w:p>
    <w:p>
      <w:pPr>
        <w:spacing w:after="120"/>
      </w:pPr>
      <w:r>
        <w:rPr>
          <w:b w:val="0"/>
          <w:sz w:val="22"/>
        </w:rPr>
        <w:t>I understand that birth plans express preferences, not guarantees. My care team and I will work together and communicate throughout labor to make the best decisions for my safety and my baby's safety.</w:t>
      </w:r>
    </w:p>
    <w:p>
      <w:pPr>
        <w:spacing w:after="120"/>
      </w:pPr>
      <w:r>
        <w:rPr>
          <w:b w:val="0"/>
          <w:sz w:val="22"/>
        </w:rPr>
        <w:t>Signature: _________________________ Date: __________</w:t>
      </w:r>
    </w:p>
    <w:p>
      <w:pPr>
        <w:spacing w:after="120"/>
      </w:pPr>
      <w:r>
        <w:rPr>
          <w:b w:val="0"/>
          <w:sz w:val="22"/>
        </w:rPr>
        <w:t>Note: This template is for planning and communication purposes only. It does not constitute medical advice. Please discuss all preferences and any health concerns with your doctor, midwife, or other qualified healthcare provider before your due 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