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1D4ED8"/>
          <w:sz w:val="32"/>
        </w:rPr>
        <w:t>HOSPITAL BIRTH PLAN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PATIENT INFORMATION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Patient name: </w:t>
      </w:r>
      <w:r>
        <w:rPr>
          <w:color w:val="1E293B"/>
          <w:sz w:val="22"/>
        </w:rPr>
        <w:t>[Your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Support person(s): </w:t>
      </w:r>
      <w:r>
        <w:rPr>
          <w:color w:val="1E293B"/>
          <w:sz w:val="22"/>
        </w:rPr>
        <w:t>[Name(s) and relationship(s)]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Due date: </w:t>
      </w:r>
      <w:r>
        <w:rPr>
          <w:color w:val="1E293B"/>
          <w:sz w:val="22"/>
        </w:rPr>
        <w:t>[Date]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OB / Provider: </w:t>
      </w:r>
      <w:r>
        <w:rPr>
          <w:color w:val="1E293B"/>
          <w:sz w:val="22"/>
        </w:rPr>
        <w:t>[Name]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Hospital: </w:t>
      </w:r>
      <w:r>
        <w:rPr>
          <w:color w:val="1E293B"/>
          <w:sz w:val="22"/>
        </w:rPr>
        <w:t>[Name and unit]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Allergies: </w:t>
      </w:r>
      <w:r>
        <w:rPr>
          <w:color w:val="1E293B"/>
          <w:sz w:val="22"/>
        </w:rPr>
        <w:t>[List or 'None known']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Blood type: </w:t>
      </w:r>
      <w:r>
        <w:rPr>
          <w:color w:val="1E293B"/>
          <w:sz w:val="22"/>
        </w:rPr>
        <w:t>[Type]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GBS status: </w:t>
      </w:r>
      <w:r>
        <w:rPr>
          <w:color w:val="1E293B"/>
          <w:sz w:val="22"/>
        </w:rPr>
        <w:t>[Positive / Negative / Unknown]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LABOR ENVIRONMENT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Dim lighting   [ ] Music (my own playlist)   [ ] Quiet environment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Partner present at all times   [ ] Doula present — [Doula name]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Limit visitors to [number] people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Please knock before entering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PAIN MANAGEMENT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Epidural — I would like one when I feel ready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IV pain medication — open to this option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Nitrous oxide — would like to try if available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Hydrotherapy — shower or tub if available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I prefer to avoid epidural if possible, but will ask if I change my mind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LABOR MONITORING &amp; INTERVENTIONS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Continuous fetal monitoring   [ ] Intermittent monitoring if low-risk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IV access   [ ] Hep-lock only   [ ] No IV unless needed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Open to induction if medically recommended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Please discuss interventions with me before proceeding when possible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PUSHING &amp; DELIVERY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Coached pushing   [ ] Allow physiologic pushing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Upright / squatting / side-lying positions — allow movement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Prefer perineal massage or warm compress to reduce tearing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Mirror available   [ ] Please narrate what is happening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Partner to cut cord   [ ] Provider to cut cord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IMMEDIATELY AFTER BIRTH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Delayed cord clamping (60+ seconds if stable)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Immediate skin-to-skin on my chest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Delay newborn assessments until after first skin-to-skin hour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Cord blood banking: [ ] Yes   [ ] No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Vitamin K injection: [ ] Yes   [ ] No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Eye ointment: [ ] Yes   [ ] No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NEWBORN FEEDING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Breastfeeding — please support first feeding before supplementation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Formula feeding — [brand preference if any]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Combination feeding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Lactation consultant requested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No pacifiers   [ ] Pacifiers are fine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D4ED8"/>
          <w:sz w:val="24"/>
        </w:rPr>
        <w:t>IN CASE OF CESAREAN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Partner present in the OR at all times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Skin-to-skin in the OR if my condition allows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Lower drape or clear drape so I can see the birth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Play my music during the procedure</w:t>
      </w:r>
    </w:p>
    <w:p>
      <w:pPr>
        <w:spacing w:before="240" w:after="40"/>
      </w:pPr>
      <w:r>
        <w:rPr>
          <w:i/>
          <w:color w:val="64748B"/>
          <w:sz w:val="18"/>
        </w:rPr>
        <w:t>Note: This birth plan expresses your preferences and is a communication tool only. Circumstances during labor may require changes. Please discuss all preferences with your doctor, midwife, or qualified healthcare provider before your due date.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