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Birthday Template</w:t>
      </w:r>
    </w:p>
    <w:p>
      <w:pPr>
        <w:spacing w:after="120"/>
      </w:pPr>
      <w:r>
        <w:rPr>
          <w:b/>
          <w:sz w:val="22"/>
        </w:rPr>
        <w:t>BIRTHDAY PARTY INVITATION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You're Invited!</w:t>
      </w:r>
    </w:p>
    <w:p>
      <w:pPr>
        <w:spacing w:after="120"/>
      </w:pPr>
      <w:r>
        <w:rPr>
          <w:b w:val="0"/>
          <w:sz w:val="22"/>
        </w:rPr>
        <w:t>Join us to celebrate [BIRTHDAY PERSON'S NAME]'s [AGE] Birthday!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[DAY, MONTH DATE, YEAR]</w:t>
      </w:r>
    </w:p>
    <w:p>
      <w:pPr>
        <w:spacing w:after="120"/>
      </w:pPr>
      <w:r>
        <w:rPr>
          <w:b/>
          <w:sz w:val="22"/>
        </w:rPr>
        <w:t>Time:</w:t>
      </w:r>
      <w:r>
        <w:rPr>
          <w:b w:val="0"/>
          <w:sz w:val="22"/>
        </w:rPr>
        <w:t xml:space="preserve"> [START TIME] (Party ends at [END TIME])</w:t>
      </w:r>
    </w:p>
    <w:p>
      <w:pPr>
        <w:spacing w:after="120"/>
      </w:pPr>
      <w:r>
        <w:rPr>
          <w:b/>
          <w:sz w:val="22"/>
        </w:rPr>
        <w:t>Location:</w:t>
      </w:r>
      <w:r>
        <w:rPr>
          <w:b w:val="0"/>
          <w:sz w:val="22"/>
        </w:rPr>
        <w:t xml:space="preserve"> [VENUE NAME]</w:t>
      </w:r>
    </w:p>
    <w:p>
      <w:pPr>
        <w:spacing w:after="120"/>
      </w:pPr>
      <w:r>
        <w:rPr>
          <w:b w:val="0"/>
          <w:sz w:val="22"/>
        </w:rPr>
        <w:t>[STREET ADDRESS, CITY, STATE, ZIP]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Hosted by:</w:t>
      </w:r>
      <w:r>
        <w:rPr>
          <w:b w:val="0"/>
          <w:sz w:val="22"/>
        </w:rPr>
        <w:t xml:space="preserve"> [HOST NAME(S)]</w:t>
      </w:r>
    </w:p>
    <w:p>
      <w:pPr>
        <w:spacing w:after="120"/>
      </w:pPr>
      <w:r>
        <w:rPr>
          <w:b/>
          <w:sz w:val="22"/>
        </w:rPr>
        <w:t>RSVP by:</w:t>
      </w:r>
      <w:r>
        <w:rPr>
          <w:b w:val="0"/>
          <w:sz w:val="22"/>
        </w:rPr>
        <w:t xml:space="preserve"> [RSVP DATE]</w:t>
      </w:r>
    </w:p>
    <w:p>
      <w:pPr>
        <w:spacing w:after="120"/>
      </w:pPr>
      <w:r>
        <w:rPr>
          <w:b/>
          <w:sz w:val="22"/>
        </w:rPr>
        <w:t>RSVP to:</w:t>
      </w:r>
      <w:r>
        <w:rPr>
          <w:b w:val="0"/>
          <w:sz w:val="22"/>
        </w:rPr>
        <w:t xml:space="preserve"> [PHONE / EMAIL]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[Optional: Theme, dress code, or special instructions]</w:t>
      </w:r>
    </w:p>
    <w:p>
      <w:pPr>
        <w:spacing w:after="120"/>
      </w:pPr>
      <w:r>
        <w:rPr>
          <w:b w:val="0"/>
          <w:sz w:val="22"/>
        </w:rPr>
        <w:t>[Optional: Dietary notes, parking info, or gift preferences]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We hope to see you there!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