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0"/>
        </w:rPr>
        <w:t>Birth Plan — Caesarean Section (C-Section)</w:t>
      </w:r>
    </w:p>
    <w:p>
      <w:pPr>
        <w:spacing w:after="60"/>
      </w:pPr>
      <w:r>
        <w:rPr>
          <w:i/>
          <w:color w:val="64748B"/>
          <w:sz w:val="20"/>
        </w:rPr>
        <w:t>This is a preferences document. These are my wishes for an ideal birth — I understand that medical circumstances may require changes. Please discuss this plan with your healthcare provider before your due date.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PERSONAL DETAILS</w:t>
      </w:r>
    </w:p>
    <w:p>
      <w:pPr>
        <w:spacing w:after="80"/>
      </w:pPr>
      <w:r>
        <w:rPr>
          <w:b/>
          <w:sz w:val="21"/>
        </w:rPr>
        <w:t xml:space="preserve">Patient Name: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Due Date / Planned C-Section Date: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Obstetrician / Surgeon: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Hospital / Birth Unit: </w:t>
      </w:r>
      <w:r>
        <w:rPr>
          <w:sz w:val="21"/>
        </w:rPr>
        <w:t>___________________________________</w:t>
      </w:r>
    </w:p>
    <w:p>
      <w:pPr>
        <w:spacing w:after="60"/>
      </w:pPr>
      <w:r>
        <w:rPr>
          <w:b/>
          <w:sz w:val="21"/>
        </w:rPr>
        <w:t xml:space="preserve">C-Section type:  </w:t>
      </w:r>
      <w:r>
        <w:rPr>
          <w:sz w:val="21"/>
        </w:rPr>
        <w:t>[ ] Planned / Scheduled    [ ] Unplanned but non-emergency    [ ] Emergency — follow standard protocol</w:t>
      </w:r>
    </w:p>
    <w:p>
      <w:pPr>
        <w:spacing w:after="80"/>
      </w:pPr>
      <w:r>
        <w:rPr>
          <w:b/>
          <w:sz w:val="21"/>
        </w:rPr>
        <w:t xml:space="preserve">Support Person(s) in OR: </w:t>
      </w:r>
      <w:r>
        <w:rPr>
          <w:sz w:val="21"/>
        </w:rPr>
        <w:t>[Name(s) — check hospital policy on number allowed]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BEFORE THE SURGERY</w:t>
      </w:r>
    </w:p>
    <w:p>
      <w:pPr>
        <w:spacing w:after="60"/>
      </w:pPr>
      <w:r>
        <w:rPr>
          <w:b/>
          <w:sz w:val="21"/>
        </w:rPr>
        <w:t xml:space="preserve">Anaesthesia:  </w:t>
      </w:r>
      <w:r>
        <w:rPr>
          <w:sz w:val="21"/>
        </w:rPr>
        <w:t>[ ] Spinal block (preferred)    [ ] Epidural top-up    [ ] General — only if necessary</w:t>
      </w:r>
    </w:p>
    <w:p>
      <w:pPr>
        <w:spacing w:after="60"/>
      </w:pPr>
      <w:r>
        <w:rPr>
          <w:b/>
          <w:sz w:val="21"/>
        </w:rPr>
        <w:t xml:space="preserve">Music in OR:  </w:t>
      </w:r>
      <w:r>
        <w:rPr>
          <w:sz w:val="21"/>
        </w:rPr>
        <w:t>[ ] Yes — my playlist    [ ] Soft background music    [ ] No music / quiet</w:t>
      </w:r>
    </w:p>
    <w:p>
      <w:pPr>
        <w:spacing w:after="60"/>
      </w:pPr>
      <w:r>
        <w:rPr>
          <w:b/>
          <w:sz w:val="21"/>
        </w:rPr>
        <w:t xml:space="preserve">Screen / drape:  </w:t>
      </w:r>
      <w:r>
        <w:rPr>
          <w:sz w:val="21"/>
        </w:rPr>
        <w:t>[ ] Lowered / clear drape to view birth    [ ] Standard drape    [ ] Surprise — don't lower</w:t>
      </w:r>
    </w:p>
    <w:p>
      <w:pPr>
        <w:spacing w:after="60"/>
      </w:pPr>
      <w:r>
        <w:rPr>
          <w:b/>
          <w:sz w:val="21"/>
        </w:rPr>
        <w:t xml:space="preserve">Briefing:  </w:t>
      </w:r>
      <w:r>
        <w:rPr>
          <w:sz w:val="21"/>
        </w:rPr>
        <w:t>[ ] Please narrate what is happening    [ ] Quiet is fine    [ ] Explain major steps only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DURING THE SURGERY</w:t>
      </w:r>
    </w:p>
    <w:p>
      <w:pPr>
        <w:spacing w:after="60"/>
      </w:pPr>
      <w:r>
        <w:rPr>
          <w:b/>
          <w:sz w:val="21"/>
        </w:rPr>
        <w:t xml:space="preserve">Support person:  </w:t>
      </w:r>
      <w:r>
        <w:rPr>
          <w:sz w:val="21"/>
        </w:rPr>
        <w:t>[ ] Present throughout    [ ] Present for birth only    [ ] Wait outside if emergency</w:t>
      </w:r>
    </w:p>
    <w:p>
      <w:pPr>
        <w:spacing w:after="60"/>
      </w:pPr>
      <w:r>
        <w:rPr>
          <w:b/>
          <w:sz w:val="21"/>
        </w:rPr>
        <w:t xml:space="preserve">Photos / video:  </w:t>
      </w:r>
      <w:r>
        <w:rPr>
          <w:sz w:val="21"/>
        </w:rPr>
        <w:t>[ ] Support person may photograph    [ ] OK at moment of birth    [ ] No photos during surgery</w:t>
      </w:r>
    </w:p>
    <w:p>
      <w:pPr>
        <w:spacing w:after="60"/>
      </w:pPr>
      <w:r>
        <w:rPr>
          <w:b/>
          <w:sz w:val="21"/>
        </w:rPr>
        <w:t xml:space="preserve">Cord clamping:  </w:t>
      </w:r>
      <w:r>
        <w:rPr>
          <w:sz w:val="21"/>
        </w:rPr>
        <w:t>[ ] Delayed if safely possible    [ ] Immediate is fine</w:t>
      </w:r>
    </w:p>
    <w:p>
      <w:pPr>
        <w:spacing w:after="60"/>
      </w:pPr>
      <w:r>
        <w:rPr>
          <w:b/>
          <w:sz w:val="21"/>
        </w:rPr>
        <w:t xml:space="preserve">Cord blood banking:  </w:t>
      </w:r>
      <w:r>
        <w:rPr>
          <w:sz w:val="21"/>
        </w:rPr>
        <w:t>[ ] Yes — my kit will be with me    [ ] No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IMMEDIATELY AFTER BIRTH</w:t>
      </w:r>
    </w:p>
    <w:p>
      <w:pPr>
        <w:spacing w:after="60"/>
      </w:pPr>
      <w:r>
        <w:rPr>
          <w:b/>
          <w:sz w:val="21"/>
        </w:rPr>
        <w:t xml:space="preserve">Skin-to-skin in OR:  </w:t>
      </w:r>
      <w:r>
        <w:rPr>
          <w:sz w:val="21"/>
        </w:rPr>
        <w:t>[ ] Immediate if safe ('gentle C-section')    [ ] On my chest as soon as possible    [ ] With support person while I'm closed</w:t>
      </w:r>
    </w:p>
    <w:p>
      <w:pPr>
        <w:spacing w:after="60"/>
      </w:pPr>
      <w:r>
        <w:rPr>
          <w:b/>
          <w:sz w:val="21"/>
        </w:rPr>
        <w:t xml:space="preserve">Baby announcement:  </w:t>
      </w:r>
      <w:r>
        <w:rPr>
          <w:sz w:val="21"/>
        </w:rPr>
        <w:t>[ ] Tell me the sex at birth    [ ] We already know    [ ] Surprise us</w:t>
      </w:r>
    </w:p>
    <w:p>
      <w:pPr>
        <w:spacing w:after="60"/>
      </w:pPr>
      <w:r>
        <w:rPr>
          <w:b/>
          <w:sz w:val="21"/>
        </w:rPr>
        <w:t xml:space="preserve">First feed:  </w:t>
      </w:r>
      <w:r>
        <w:rPr>
          <w:sz w:val="21"/>
        </w:rPr>
        <w:t>[ ] Breastfeed in recovery    [ ] Formula if needed    [ ] Either is fine</w:t>
      </w:r>
    </w:p>
    <w:p>
      <w:pPr>
        <w:spacing w:after="60"/>
      </w:pPr>
      <w:r>
        <w:rPr>
          <w:b/>
          <w:sz w:val="21"/>
        </w:rPr>
        <w:t xml:space="preserve">Baby stays with:  </w:t>
      </w:r>
      <w:r>
        <w:rPr>
          <w:sz w:val="21"/>
        </w:rPr>
        <w:t>[ ] My support person if I'm in recovery    [ ] With me as soon as possible    [ ] Nursery until I'm stable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RECOVERY</w:t>
      </w:r>
    </w:p>
    <w:p>
      <w:pPr>
        <w:spacing w:after="60"/>
      </w:pPr>
      <w:r>
        <w:rPr>
          <w:b/>
          <w:sz w:val="21"/>
        </w:rPr>
        <w:t xml:space="preserve">Pain management:  </w:t>
      </w:r>
      <w:r>
        <w:rPr>
          <w:sz w:val="21"/>
        </w:rPr>
        <w:t>[ ] IV / PCA pump    [ ] Oral medication only    [ ] Per provider recommendation</w:t>
      </w:r>
    </w:p>
    <w:p>
      <w:pPr>
        <w:spacing w:after="60"/>
      </w:pPr>
      <w:r>
        <w:rPr>
          <w:b/>
          <w:sz w:val="21"/>
        </w:rPr>
        <w:t xml:space="preserve">Catheter removal:  </w:t>
      </w:r>
      <w:r>
        <w:rPr>
          <w:sz w:val="21"/>
        </w:rPr>
        <w:t>[ ] As soon as safely possible    [ ] Standard protocol</w:t>
      </w:r>
    </w:p>
    <w:p>
      <w:pPr>
        <w:spacing w:after="60"/>
      </w:pPr>
      <w:r>
        <w:rPr>
          <w:b/>
          <w:sz w:val="21"/>
        </w:rPr>
        <w:t xml:space="preserve">Mobility:  </w:t>
      </w:r>
      <w:r>
        <w:rPr>
          <w:sz w:val="21"/>
        </w:rPr>
        <w:t>[ ] Help me up as soon as cleared    [ ] Standard post-op protocol</w:t>
      </w:r>
    </w:p>
    <w:p>
      <w:pPr>
        <w:spacing w:after="60"/>
      </w:pPr>
      <w:r>
        <w:rPr>
          <w:b/>
          <w:sz w:val="21"/>
        </w:rPr>
        <w:t xml:space="preserve">Visitors in recovery:  </w:t>
      </w:r>
      <w:r>
        <w:rPr>
          <w:sz w:val="21"/>
        </w:rPr>
        <w:t>[ ] Only support person    [ ] Family after I'm settled    [ ] Per hospital policy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NEWBORN</w:t>
      </w:r>
    </w:p>
    <w:p>
      <w:pPr>
        <w:spacing w:after="60"/>
      </w:pPr>
      <w:r>
        <w:rPr>
          <w:b/>
          <w:sz w:val="21"/>
        </w:rPr>
        <w:t xml:space="preserve">Vitamin K:  </w:t>
      </w:r>
      <w:r>
        <w:rPr>
          <w:sz w:val="21"/>
        </w:rPr>
        <w:t>[ ] Yes    [ ] Decline</w:t>
      </w:r>
    </w:p>
    <w:p>
      <w:pPr>
        <w:spacing w:after="60"/>
      </w:pPr>
      <w:r>
        <w:rPr>
          <w:b/>
          <w:sz w:val="21"/>
        </w:rPr>
        <w:t xml:space="preserve">Eye prophylaxis:  </w:t>
      </w:r>
      <w:r>
        <w:rPr>
          <w:sz w:val="21"/>
        </w:rPr>
        <w:t>[ ] Yes    [ ] Decline</w:t>
      </w:r>
    </w:p>
    <w:p>
      <w:pPr>
        <w:spacing w:after="60"/>
      </w:pPr>
      <w:r>
        <w:rPr>
          <w:b/>
          <w:sz w:val="21"/>
        </w:rPr>
        <w:t xml:space="preserve">Newborn bath:  </w:t>
      </w:r>
      <w:r>
        <w:rPr>
          <w:sz w:val="21"/>
        </w:rPr>
        <w:t>[ ] Delay — vernix benefits    [ ] Standard timing</w:t>
      </w:r>
    </w:p>
    <w:p>
      <w:pPr>
        <w:spacing w:after="60"/>
      </w:pPr>
      <w:r>
        <w:rPr>
          <w:b/>
          <w:sz w:val="21"/>
        </w:rPr>
        <w:t xml:space="preserve">Feeding plan:  </w:t>
      </w:r>
      <w:r>
        <w:rPr>
          <w:sz w:val="21"/>
        </w:rPr>
        <w:t>[ ] Breastfeeding    [ ] Formula    [ ] Both</w:t>
      </w:r>
    </w:p>
    <w:p>
      <w:pPr>
        <w:spacing w:after="60"/>
      </w:pPr>
      <w:r>
        <w:rPr>
          <w:b/>
          <w:sz w:val="21"/>
        </w:rPr>
        <w:t xml:space="preserve">Room-in:  </w:t>
      </w:r>
      <w:r>
        <w:rPr>
          <w:sz w:val="21"/>
        </w:rPr>
        <w:t>[ ] Yes as soon as I'm stable    [ ] Nursery while I recover    [ ] Partner to stay with baby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IF EMERGENCY C-SECTION</w:t>
      </w:r>
    </w:p>
    <w:p>
      <w:pPr>
        <w:spacing w:after="80"/>
      </w:pPr>
      <w:r>
        <w:rPr>
          <w:sz w:val="22"/>
        </w:rPr>
        <w:t>If a planned vaginal birth requires an emergency C-section, my top priorities are: (1) [Support person to remain with me if safely possible], (2) [Keep me informed of what is happening], (3) [Skin-to-skin with baby or support person as soon as safe].</w:t>
      </w:r>
    </w:p>
    <w:p>
      <w:pPr>
        <w:spacing w:after="80"/>
      </w:pPr>
      <w:r>
        <w:rPr>
          <w:b/>
          <w:sz w:val="21"/>
        </w:rPr>
        <w:t xml:space="preserve">Any other wishes or concerns: </w:t>
      </w:r>
      <w:r>
        <w:rPr>
          <w:sz w:val="21"/>
        </w:rPr>
        <w:t>___________________________________</w:t>
      </w:r>
    </w:p>
    <w:p>
      <w:pPr>
        <w:spacing w:before="200" w:after="80"/>
      </w:pPr>
      <w:r>
        <w:rPr>
          <w:i/>
          <w:color w:val="64748B"/>
          <w:sz w:val="19"/>
        </w:rPr>
        <w:t>Note: Discuss your birth plan with your healthcare provider; circumstances may require changes during labour and delivery.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