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Bio Template</w:t>
      </w:r>
    </w:p>
    <w:p>
      <w:pPr>
        <w:spacing w:after="120"/>
      </w:pPr>
      <w:r>
        <w:rPr>
          <w:b/>
          <w:sz w:val="22"/>
        </w:rPr>
        <w:t>PROFESSIONAL BIO TEMPLATE (Long Form, 150-250 words)</w:t>
      </w:r>
    </w:p>
    <w:p>
      <w:pPr>
        <w:spacing w:after="120"/>
      </w:pPr>
      <w:r>
        <w:rPr>
          <w:b w:val="0"/>
          <w:sz w:val="22"/>
        </w:rPr>
        <w:t>[FULL NAME] is a [JOB TITLE] at [COMPANY / ORGANIZATION] specializing in [AREA OF EXPERTISE]. With [NUMBER] years of experience in [INDUSTRY], [FIRST NAME] has [KEY ACCOMPLISHMENT: e.g., led teams of X, built products used by Y customers, published Z articles].</w:t>
      </w:r>
    </w:p>
    <w:p>
      <w:pPr>
        <w:spacing w:after="120"/>
      </w:pPr>
      <w:r>
        <w:rPr>
          <w:b w:val="0"/>
          <w:sz w:val="22"/>
        </w:rPr>
        <w:t>Prior to [CURRENT ROLE], [FIRST NAME] worked at [PREVIOUS COMPANY / ROLE], where [BRIEF ACCOMPLISHMENT]. [HE/SHE/THEY] holds a [DEGREE] from [INSTITUTION] and is certified in [CERTIFICATION, if applicable].</w:t>
      </w:r>
    </w:p>
    <w:p>
      <w:pPr>
        <w:spacing w:after="120"/>
      </w:pPr>
      <w:r>
        <w:rPr>
          <w:b w:val="0"/>
          <w:sz w:val="22"/>
        </w:rPr>
        <w:t>[FIRST NAME] is known for [DISTINCTIVE APPROACH or TRAIT]. Outside of work, [HE/SHE/THEY] [PERSONAL DETAIL: volunteers with X, runs a podcast on Y, competes in Z sport]. [FIRST NAME] is available for [SPEAKING / CONSULTING / MEDIA INQUIRIES] at [EMAIL or WEBSITE].</w:t>
      </w:r>
    </w:p>
    <w:p/>
    <w:p>
      <w:pPr>
        <w:spacing w:after="120"/>
      </w:pPr>
      <w:r>
        <w:rPr>
          <w:b/>
          <w:sz w:val="22"/>
        </w:rPr>
        <w:t>SHORT BIO TEMPLATE (50-75 words)</w:t>
      </w:r>
    </w:p>
    <w:p>
      <w:pPr>
        <w:spacing w:after="120"/>
      </w:pPr>
      <w:r>
        <w:rPr>
          <w:b w:val="0"/>
          <w:sz w:val="22"/>
        </w:rPr>
        <w:t>[FULL NAME] is a [JOB TITLE] with [X] years in [INDUSTRY]. [HE/SHE/THEY] specializes in [EXPERTISE] and has [TOP ACCOMPLISHMENT]. [FIRST NAME] is based in [CITY] and can be reached at [EMAIL / WEBSITE].</w:t>
      </w:r>
    </w:p>
    <w:p/>
    <w:p>
      <w:pPr>
        <w:spacing w:after="120"/>
      </w:pPr>
      <w:r>
        <w:rPr>
          <w:b/>
          <w:sz w:val="22"/>
        </w:rPr>
        <w:t>TWITTER/SOCIAL BIO TEMPLATE (160 characters max)</w:t>
      </w:r>
    </w:p>
    <w:p>
      <w:pPr>
        <w:spacing w:after="120"/>
      </w:pPr>
      <w:r>
        <w:rPr>
          <w:b w:val="0"/>
          <w:sz w:val="22"/>
        </w:rPr>
        <w:t>[JOB TITLE] | [SPECIALTY] | [FUN FACT OR PERSONAL TOUCH] | [LOCATION] | [WEBSITE/EMAIL]</w:t>
      </w:r>
    </w:p>
    <w:p/>
    <w:p>
      <w:pPr>
        <w:spacing w:after="120"/>
      </w:pPr>
      <w:r>
        <w:rPr>
          <w:b/>
          <w:sz w:val="22"/>
        </w:rPr>
        <w:t>SPEAKER BIO TEMPLATE</w:t>
      </w:r>
    </w:p>
    <w:p>
      <w:pPr>
        <w:spacing w:after="120"/>
      </w:pPr>
      <w:r>
        <w:rPr>
          <w:b w:val="0"/>
          <w:sz w:val="22"/>
        </w:rPr>
        <w:t>[FULL NAME] is a [TITLE] and [TYPE: keynote speaker / workshop facilitator] who helps [AUDIENCE] [ACHIEVE OUTCOME]. [HE/SHE/THEY] has spoken at [CONFERENCE 1], [CONFERENCE 2], and [CONFERENCE 3]. Book [FIRST NAME] at [CONTACT].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