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SPEAKER / AUTHOR BIO TEMPLATE</w:t>
      </w:r>
    </w:p>
    <w:p>
      <w:pPr>
        <w:spacing w:after="160"/>
        <w:jc w:val="center"/>
      </w:pPr>
      <w:r>
        <w:rPr>
          <w:b w:val="0"/>
          <w:i w:val="0"/>
          <w:color w:val="64748B"/>
          <w:sz w:val="24"/>
        </w:rPr>
        <w:t>For event programmes, book jackets, and media kits</w:t>
      </w:r>
    </w:p>
    <w:p>
      <w:pPr>
        <w:spacing w:after="60"/>
      </w:pPr>
      <w:r>
        <w:rPr>
          <w:i/>
          <w:color w:val="64748B"/>
          <w:sz w:val="19"/>
        </w:rPr>
        <w:t>Third-person voice. Replace all [bracketed] placeholders. Select the length block that fits the submission requirement.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SPEAKER DETAILS (FILL IN ONCE)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</w:tcPr>
          <w:p>
            <w:r>
              <w:rPr>
                <w:b/>
                <w:sz w:val="19"/>
              </w:rPr>
              <w:t>Field</w:t>
            </w:r>
          </w:p>
        </w:tc>
        <w:tc>
          <w:tcPr>
            <w:tcW w:type="dxa" w:w="5472"/>
          </w:tcPr>
          <w:p>
            <w:r>
              <w:rPr>
                <w:b/>
                <w:sz w:val="19"/>
              </w:rPr>
              <w:t>Your Value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Full name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[First Last]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Pronoun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[he/she/they]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Title &amp; organisation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CEO of XYZ / Author of 'Book Title']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Speaking topics (3)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[Topic 1]  |  [Topic 2]  |  [Topic 3]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Major credentials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TEDx, Forbes, NYT bestseller, PhD]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Past events/venues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SxSW, Web Summit, Harvard Business School]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Books / publications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[Title (Year), Publisher]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Website / booking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[www.yoursite.com/speaking]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High-res photo file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[speaker-photo-firstname-lastname.jpg]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SHORT SPEAKER BIO (75-100 WORDS)</w:t>
      </w:r>
    </w:p>
    <w:p>
      <w:pPr>
        <w:spacing w:after="60"/>
      </w:pPr>
      <w:r>
        <w:rPr>
          <w:i/>
          <w:color w:val="64748B"/>
          <w:sz w:val="19"/>
        </w:rPr>
        <w:t>For event programmes, slide decks, and webinar intros.</w:t>
      </w:r>
    </w:p>
    <w:p>
      <w:pPr>
        <w:spacing w:after="80"/>
      </w:pPr>
      <w:r>
        <w:rPr>
          <w:sz w:val="22"/>
        </w:rPr>
        <w:t>[Full Name] is [a/an] [title] known for [topic / approach]. [Pronoun] has [spoken at / advised / written for] [major venue or publication] and is the [author of / creator of] [work]. [First Name] helps [audience] [outcome]. Based in [City]. Learn more at [website].</w:t>
      </w:r>
    </w:p>
    <w:p>
      <w:pPr>
        <w:spacing w:after="60"/>
      </w:pPr>
      <w:r>
        <w:rPr>
          <w:i/>
          <w:color w:val="64748B"/>
          <w:sz w:val="18"/>
        </w:rPr>
        <w:t>(~80 words -- adjust as needed.)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LONG SPEAKER BIO (200-250 WORDS)</w:t>
      </w:r>
    </w:p>
    <w:p>
      <w:pPr>
        <w:spacing w:after="60"/>
      </w:pPr>
      <w:r>
        <w:rPr>
          <w:i/>
          <w:color w:val="64748B"/>
          <w:sz w:val="19"/>
        </w:rPr>
        <w:t>For conference websites, media kits, and book jackets.</w:t>
      </w:r>
    </w:p>
    <w:p>
      <w:pPr>
        <w:spacing w:after="80"/>
      </w:pPr>
      <w:r>
        <w:rPr>
          <w:sz w:val="22"/>
        </w:rPr>
        <w:t>[Full Name] is [a/an] [title, e.g., internationally recognised keynote speaker] specialising in [topic area]. Drawing on [X] years in [field], [pronoun] combines [background element 1] with [background element 2] to help [audience] [outcome].</w:t>
      </w:r>
    </w:p>
    <w:p>
      <w:pPr>
        <w:spacing w:after="80"/>
      </w:pPr>
      <w:r>
        <w:rPr>
          <w:sz w:val="22"/>
        </w:rPr>
        <w:t>[Pronoun] is the [author / co-author] of [Book Title] ([Year], [Publisher]). [First Name] has [spoken to / worked with] audiences at [Venue 1], [Venue 2], and [Venue 3], and [his/her/their] work has been featured in [Publication 1] and [Publication 2].</w:t>
      </w:r>
    </w:p>
    <w:p>
      <w:pPr>
        <w:spacing w:after="80"/>
      </w:pPr>
      <w:r>
        <w:rPr>
          <w:sz w:val="22"/>
        </w:rPr>
        <w:t>[First Name]'s approach is rooted in [philosophy or method]. [Pronoun] believes [one-sentence core belief or mission]. When not on stage, [pronoun] [personal detail]. [First Name] is based in [City].</w:t>
      </w:r>
    </w:p>
    <w:p>
      <w:pPr>
        <w:spacing w:after="80"/>
      </w:pPr>
      <w:r>
        <w:rPr>
          <w:sz w:val="22"/>
        </w:rPr>
        <w:t>Book [First Name] for your next event: [booking link or email].</w:t>
      </w:r>
    </w:p>
    <w:p>
      <w:pPr>
        <w:spacing w:after="60"/>
      </w:pPr>
      <w:r>
        <w:rPr>
          <w:i/>
          <w:color w:val="64748B"/>
          <w:sz w:val="18"/>
        </w:rPr>
        <w:t>(~230 words -- adjust as needed.)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INTRO SCRIPT (FOR THE MC / HOST)</w:t>
      </w:r>
    </w:p>
    <w:p>
      <w:pPr>
        <w:spacing w:after="60"/>
      </w:pPr>
      <w:r>
        <w:rPr>
          <w:i/>
          <w:color w:val="64748B"/>
          <w:sz w:val="19"/>
        </w:rPr>
        <w:t>Hand this to whoever is introducing you. 60 seconds when read aloud.</w:t>
      </w:r>
    </w:p>
    <w:p>
      <w:pPr>
        <w:spacing w:after="80"/>
      </w:pPr>
      <w:r>
        <w:rPr>
          <w:sz w:val="22"/>
        </w:rPr>
        <w:t>Please join me in welcoming [Full Name]. [First Name] is [a/an] [title] who [what they do in plain language]. [Pronoun] has [key credential]. Today, [pronoun] will be sharing [topic of today's talk]. Please welcome [First Name].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