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i w:val="0"/>
          <w:color w:val="1E293B"/>
          <w:sz w:val="34"/>
        </w:rPr>
        <w:t>SOCIAL MEDIA BIO TEMPLATE</w:t>
      </w:r>
    </w:p>
    <w:p>
      <w:pPr>
        <w:spacing w:after="160"/>
        <w:jc w:val="center"/>
      </w:pPr>
      <w:r>
        <w:rPr>
          <w:b w:val="0"/>
          <w:i w:val="0"/>
          <w:color w:val="64748B"/>
          <w:sz w:val="24"/>
        </w:rPr>
        <w:t>Platform-specific, copy-paste ready</w:t>
      </w:r>
    </w:p>
    <w:p>
      <w:pPr>
        <w:spacing w:after="60"/>
      </w:pPr>
      <w:r>
        <w:rPr>
          <w:i/>
          <w:color w:val="64748B"/>
          <w:sz w:val="19"/>
        </w:rPr>
        <w:t>Each platform has its own character limit and tone. Fill in your details below, then copy-paste the right block into your profile.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YOUR CORE DETAILS (FILL IN ONCE)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80"/>
          </w:tcPr>
          <w:p>
            <w:r>
              <w:rPr>
                <w:b/>
                <w:sz w:val="19"/>
              </w:rPr>
              <w:t>Field</w:t>
            </w:r>
          </w:p>
        </w:tc>
        <w:tc>
          <w:tcPr>
            <w:tcW w:type="dxa" w:w="5760"/>
          </w:tcPr>
          <w:p>
            <w:r>
              <w:rPr>
                <w:b/>
                <w:sz w:val="19"/>
              </w:rPr>
              <w:t>Your Value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Name / Handle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[First Last  |  @yourhandle]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Role tagline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[e.g., Product Designer @ Acme  |  Freelance Writer]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3 keywords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[e.g., UX  |  Design systems  |  Open source]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Value / mission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[e.g., I help teams ship faster by...]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Call to action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[e.g., DM for collabs  |  Link in bio]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URL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[yoursite.com or linktr.ee/yourhandle]</w:t>
            </w:r>
          </w:p>
        </w:tc>
      </w:tr>
    </w:tbl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LINKEDIN HEADLINE (220 CHARS MAX)</w:t>
      </w:r>
    </w:p>
    <w:p>
      <w:pPr>
        <w:spacing w:after="60"/>
      </w:pPr>
      <w:r>
        <w:rPr>
          <w:i/>
          <w:color w:val="64748B"/>
          <w:sz w:val="19"/>
        </w:rPr>
        <w:t>Formula: [Title] at [Company] | [Specialty] | [Value prop or aspiration]</w:t>
      </w:r>
    </w:p>
    <w:p>
      <w:pPr>
        <w:spacing w:after="80"/>
      </w:pPr>
      <w:r>
        <w:rPr>
          <w:sz w:val="22"/>
        </w:rPr>
        <w:t>[Title] at [Company]  |  [Specialty 1] &amp; [Specialty 2]  |  [Short value statement, e.g., Helping teams build products users love]</w:t>
      </w:r>
    </w:p>
    <w:p>
      <w:pPr>
        <w:spacing w:after="60"/>
      </w:pPr>
      <w:r>
        <w:rPr>
          <w:i/>
          <w:color w:val="64748B"/>
          <w:sz w:val="18"/>
        </w:rPr>
        <w:t>Tip: include keywords recruiters search for. Avoid generic 'results-driven' phrases.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LINKEDIN ABOUT SECTION (2,600 CHARS MAX)</w:t>
      </w:r>
    </w:p>
    <w:p>
      <w:pPr>
        <w:spacing w:after="60"/>
      </w:pPr>
      <w:r>
        <w:rPr>
          <w:i/>
          <w:color w:val="64748B"/>
          <w:sz w:val="19"/>
        </w:rPr>
        <w:t>3 short paragraphs max.</w:t>
      </w:r>
    </w:p>
    <w:p>
      <w:pPr>
        <w:spacing w:after="80"/>
      </w:pPr>
      <w:r>
        <w:rPr>
          <w:sz w:val="22"/>
        </w:rPr>
        <w:t>I'm [a/an] [Title] specialising in [skill 1] and [skill 2]. Currently at [Company], where I [responsibility]. Before that, I [previous achievement].</w:t>
      </w:r>
    </w:p>
    <w:p>
      <w:pPr>
        <w:spacing w:after="80"/>
      </w:pPr>
      <w:r>
        <w:rPr>
          <w:sz w:val="22"/>
        </w:rPr>
        <w:t>My work focuses on [problem you solve] for [audience]. [One line about your approach or philosophy].</w:t>
      </w:r>
    </w:p>
    <w:p>
      <w:pPr>
        <w:spacing w:after="80"/>
      </w:pPr>
      <w:r>
        <w:rPr>
          <w:sz w:val="22"/>
        </w:rPr>
        <w:t>Outside of [Company], I [personal/side project detail]. Let's connect if you're working on [relevant topic]. Reach me at [email or URL].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TWITTER / X BIO (160 CHARS MAX)</w:t>
      </w:r>
    </w:p>
    <w:p>
      <w:pPr>
        <w:spacing w:after="60"/>
      </w:pPr>
      <w:r>
        <w:rPr>
          <w:i/>
          <w:color w:val="64748B"/>
          <w:sz w:val="19"/>
        </w:rPr>
        <w:t>Punchy, keyword-rich, one call-to-action.</w:t>
      </w:r>
    </w:p>
    <w:p>
      <w:pPr>
        <w:spacing w:after="80"/>
      </w:pPr>
      <w:r>
        <w:rPr>
          <w:sz w:val="22"/>
        </w:rPr>
        <w:t>[Title] @[Company] | [Specialty] | [Fun/personality line] | [URL or 'DM open']</w:t>
      </w:r>
    </w:p>
    <w:p>
      <w:pPr>
        <w:spacing w:after="60"/>
      </w:pPr>
      <w:r>
        <w:rPr>
          <w:i/>
          <w:color w:val="64748B"/>
          <w:sz w:val="18"/>
        </w:rPr>
        <w:t>Example: Product Designer @Acme | UX + Design Systems | Always building something. DM open.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INSTAGRAM BIO (150 CHARS MAX)</w:t>
      </w:r>
    </w:p>
    <w:p>
      <w:pPr>
        <w:spacing w:after="60"/>
      </w:pPr>
      <w:r>
        <w:rPr>
          <w:i/>
          <w:color w:val="64748B"/>
          <w:sz w:val="19"/>
        </w:rPr>
        <w:t>Line-break friendly. Ends with link.</w:t>
      </w:r>
    </w:p>
    <w:p>
      <w:pPr>
        <w:spacing w:after="80"/>
      </w:pPr>
      <w:r>
        <w:rPr>
          <w:sz w:val="22"/>
        </w:rPr>
        <w:t>[Role / Title]</w:t>
        <w:br/>
        <w:t>[Specialty or niche]</w:t>
        <w:br/>
        <w:t>[Personal line -- e.g., Coffee first.]</w:t>
        <w:br/>
        <w:t>[Call to action + URL]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TIKTOK / YOUTUBE ABOUT (80-100 CHARS ACTIVE AREA)</w:t>
      </w:r>
    </w:p>
    <w:p>
      <w:pPr>
        <w:spacing w:after="60"/>
      </w:pPr>
      <w:r>
        <w:rPr>
          <w:i/>
          <w:color w:val="64748B"/>
          <w:sz w:val="19"/>
        </w:rPr>
        <w:t>One line. What you post + who it is for.</w:t>
      </w:r>
    </w:p>
    <w:p>
      <w:pPr>
        <w:spacing w:after="80"/>
      </w:pPr>
      <w:r>
        <w:rPr>
          <w:sz w:val="22"/>
        </w:rPr>
        <w:t>[What you post] for [audience] | New [videos / posts] [frequency] | [URL]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GITHUB / DEV PROFILE BIO (160 CHARS)</w:t>
      </w:r>
    </w:p>
    <w:p>
      <w:pPr>
        <w:spacing w:after="80"/>
      </w:pPr>
      <w:r>
        <w:rPr>
          <w:sz w:val="22"/>
        </w:rPr>
        <w:t>[Title] @ [Company] | [Primary stack / language] | [Open source focus or side project] | [URL]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