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b/>
          <w:i w:val="0"/>
          <w:color w:val="1E293B"/>
          <w:sz w:val="34"/>
        </w:rPr>
        <w:t>SHORT BIO TEMPLATE</w:t>
      </w:r>
    </w:p>
    <w:p>
      <w:pPr>
        <w:spacing w:after="160"/>
        <w:jc w:val="center"/>
      </w:pPr>
      <w:r>
        <w:rPr>
          <w:b w:val="0"/>
          <w:i w:val="0"/>
          <w:color w:val="64748B"/>
          <w:sz w:val="24"/>
        </w:rPr>
        <w:t>100-word, 150-word, and 250-word ready-to-copy blocks</w:t>
      </w:r>
    </w:p>
    <w:p>
      <w:pPr>
        <w:spacing w:after="60"/>
      </w:pPr>
      <w:r>
        <w:rPr>
          <w:i/>
          <w:color w:val="64748B"/>
          <w:sz w:val="19"/>
        </w:rPr>
        <w:t>Fill in your details in the Key Details section first, then paste the appropriate block wherever a short bio is requested.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KEY DETAILS (FILL IN ONCE)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168"/>
          </w:tcPr>
          <w:p>
            <w:r>
              <w:rPr>
                <w:b/>
                <w:sz w:val="19"/>
              </w:rPr>
              <w:t>Field</w:t>
            </w:r>
          </w:p>
        </w:tc>
        <w:tc>
          <w:tcPr>
            <w:tcW w:type="dxa" w:w="5472"/>
          </w:tcPr>
          <w:p>
            <w:r>
              <w:rPr>
                <w:b/>
                <w:sz w:val="19"/>
              </w:rPr>
              <w:t>Your Value</w:t>
            </w:r>
          </w:p>
        </w:tc>
      </w:tr>
      <w:tr>
        <w:tc>
          <w:tcPr>
            <w:tcW w:type="dxa" w:w="4320"/>
          </w:tcPr>
          <w:p>
            <w:r>
              <w:rPr>
                <w:sz w:val="19"/>
              </w:rPr>
              <w:t>Full name</w:t>
            </w:r>
          </w:p>
        </w:tc>
        <w:tc>
          <w:tcPr>
            <w:tcW w:type="dxa" w:w="4320"/>
          </w:tcPr>
          <w:p>
            <w:r>
              <w:rPr>
                <w:sz w:val="19"/>
              </w:rPr>
              <w:t>[First Last]</w:t>
            </w:r>
          </w:p>
        </w:tc>
      </w:tr>
      <w:tr>
        <w:tc>
          <w:tcPr>
            <w:tcW w:type="dxa" w:w="4320"/>
          </w:tcPr>
          <w:p>
            <w:r>
              <w:rPr>
                <w:sz w:val="19"/>
              </w:rPr>
              <w:t>Pronoun</w:t>
            </w:r>
          </w:p>
        </w:tc>
        <w:tc>
          <w:tcPr>
            <w:tcW w:type="dxa" w:w="4320"/>
          </w:tcPr>
          <w:p>
            <w:r>
              <w:rPr>
                <w:sz w:val="19"/>
              </w:rPr>
              <w:t>[he/she/they]</w:t>
            </w:r>
          </w:p>
        </w:tc>
      </w:tr>
      <w:tr>
        <w:tc>
          <w:tcPr>
            <w:tcW w:type="dxa" w:w="4320"/>
          </w:tcPr>
          <w:p>
            <w:r>
              <w:rPr>
                <w:sz w:val="19"/>
              </w:rPr>
              <w:t>Title</w:t>
            </w:r>
          </w:p>
        </w:tc>
        <w:tc>
          <w:tcPr>
            <w:tcW w:type="dxa" w:w="4320"/>
          </w:tcPr>
          <w:p>
            <w:r>
              <w:rPr>
                <w:sz w:val="19"/>
              </w:rPr>
              <w:t>[e.g., UX Designer]</w:t>
            </w:r>
          </w:p>
        </w:tc>
      </w:tr>
      <w:tr>
        <w:tc>
          <w:tcPr>
            <w:tcW w:type="dxa" w:w="4320"/>
          </w:tcPr>
          <w:p>
            <w:r>
              <w:rPr>
                <w:sz w:val="19"/>
              </w:rPr>
              <w:t>Company</w:t>
            </w:r>
          </w:p>
        </w:tc>
        <w:tc>
          <w:tcPr>
            <w:tcW w:type="dxa" w:w="4320"/>
          </w:tcPr>
          <w:p>
            <w:r>
              <w:rPr>
                <w:sz w:val="19"/>
              </w:rPr>
              <w:t>[Company]</w:t>
            </w:r>
          </w:p>
        </w:tc>
      </w:tr>
      <w:tr>
        <w:tc>
          <w:tcPr>
            <w:tcW w:type="dxa" w:w="4320"/>
          </w:tcPr>
          <w:p>
            <w:r>
              <w:rPr>
                <w:sz w:val="19"/>
              </w:rPr>
              <w:t>Industry</w:t>
            </w:r>
          </w:p>
        </w:tc>
        <w:tc>
          <w:tcPr>
            <w:tcW w:type="dxa" w:w="4320"/>
          </w:tcPr>
          <w:p>
            <w:r>
              <w:rPr>
                <w:sz w:val="19"/>
              </w:rPr>
              <w:t>[e.g., fintech, healthcare, marketing]</w:t>
            </w:r>
          </w:p>
        </w:tc>
      </w:tr>
      <w:tr>
        <w:tc>
          <w:tcPr>
            <w:tcW w:type="dxa" w:w="4320"/>
          </w:tcPr>
          <w:p>
            <w:r>
              <w:rPr>
                <w:sz w:val="19"/>
              </w:rPr>
              <w:t>Top skill 1</w:t>
            </w:r>
          </w:p>
        </w:tc>
        <w:tc>
          <w:tcPr>
            <w:tcW w:type="dxa" w:w="4320"/>
          </w:tcPr>
          <w:p>
            <w:r>
              <w:rPr>
                <w:sz w:val="19"/>
              </w:rPr>
              <w:t>[e.g., user research]</w:t>
            </w:r>
          </w:p>
        </w:tc>
      </w:tr>
      <w:tr>
        <w:tc>
          <w:tcPr>
            <w:tcW w:type="dxa" w:w="4320"/>
          </w:tcPr>
          <w:p>
            <w:r>
              <w:rPr>
                <w:sz w:val="19"/>
              </w:rPr>
              <w:t>Top skill 2</w:t>
            </w:r>
          </w:p>
        </w:tc>
        <w:tc>
          <w:tcPr>
            <w:tcW w:type="dxa" w:w="4320"/>
          </w:tcPr>
          <w:p>
            <w:r>
              <w:rPr>
                <w:sz w:val="19"/>
              </w:rPr>
              <w:t>[e.g., product strategy]</w:t>
            </w:r>
          </w:p>
        </w:tc>
      </w:tr>
      <w:tr>
        <w:tc>
          <w:tcPr>
            <w:tcW w:type="dxa" w:w="4320"/>
          </w:tcPr>
          <w:p>
            <w:r>
              <w:rPr>
                <w:sz w:val="19"/>
              </w:rPr>
              <w:t>Credential or award</w:t>
            </w:r>
          </w:p>
        </w:tc>
        <w:tc>
          <w:tcPr>
            <w:tcW w:type="dxa" w:w="4320"/>
          </w:tcPr>
          <w:p>
            <w:r>
              <w:rPr>
                <w:sz w:val="19"/>
              </w:rPr>
              <w:t>[e.g., Google UX Certificate, published in X]</w:t>
            </w:r>
          </w:p>
        </w:tc>
      </w:tr>
      <w:tr>
        <w:tc>
          <w:tcPr>
            <w:tcW w:type="dxa" w:w="4320"/>
          </w:tcPr>
          <w:p>
            <w:r>
              <w:rPr>
                <w:sz w:val="19"/>
              </w:rPr>
              <w:t>Education</w:t>
            </w:r>
          </w:p>
        </w:tc>
        <w:tc>
          <w:tcPr>
            <w:tcW w:type="dxa" w:w="4320"/>
          </w:tcPr>
          <w:p>
            <w:r>
              <w:rPr>
                <w:sz w:val="19"/>
              </w:rPr>
              <w:t>[Degree, University]</w:t>
            </w:r>
          </w:p>
        </w:tc>
      </w:tr>
      <w:tr>
        <w:tc>
          <w:tcPr>
            <w:tcW w:type="dxa" w:w="4320"/>
          </w:tcPr>
          <w:p>
            <w:r>
              <w:rPr>
                <w:sz w:val="19"/>
              </w:rPr>
              <w:t>Personal detail</w:t>
            </w:r>
          </w:p>
        </w:tc>
        <w:tc>
          <w:tcPr>
            <w:tcW w:type="dxa" w:w="4320"/>
          </w:tcPr>
          <w:p>
            <w:r>
              <w:rPr>
                <w:sz w:val="19"/>
              </w:rPr>
              <w:t>[e.g., marathon runner]</w:t>
            </w:r>
          </w:p>
        </w:tc>
      </w:tr>
      <w:tr>
        <w:tc>
          <w:tcPr>
            <w:tcW w:type="dxa" w:w="4320"/>
          </w:tcPr>
          <w:p>
            <w:r>
              <w:rPr>
                <w:sz w:val="19"/>
              </w:rPr>
              <w:t>City</w:t>
            </w:r>
          </w:p>
        </w:tc>
        <w:tc>
          <w:tcPr>
            <w:tcW w:type="dxa" w:w="4320"/>
          </w:tcPr>
          <w:p>
            <w:r>
              <w:rPr>
                <w:sz w:val="19"/>
              </w:rPr>
              <w:t>[City, Country]</w:t>
            </w:r>
          </w:p>
        </w:tc>
      </w:tr>
      <w:tr>
        <w:tc>
          <w:tcPr>
            <w:tcW w:type="dxa" w:w="4320"/>
          </w:tcPr>
          <w:p>
            <w:r>
              <w:rPr>
                <w:sz w:val="19"/>
              </w:rPr>
              <w:t>Contact / URL</w:t>
            </w:r>
          </w:p>
        </w:tc>
        <w:tc>
          <w:tcPr>
            <w:tcW w:type="dxa" w:w="4320"/>
          </w:tcPr>
          <w:p>
            <w:r>
              <w:rPr>
                <w:sz w:val="19"/>
              </w:rPr>
              <w:t>[linkedin.com/in/yourhandle or yourname.com]</w:t>
            </w:r>
          </w:p>
        </w:tc>
      </w:tr>
    </w:tbl>
    <w:p/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100-WORD BIO</w:t>
      </w:r>
    </w:p>
    <w:p>
      <w:pPr>
        <w:spacing w:after="60"/>
      </w:pPr>
      <w:r>
        <w:rPr>
          <w:i/>
          <w:color w:val="64748B"/>
          <w:sz w:val="19"/>
        </w:rPr>
        <w:t>Ideal for: speaker bios, article bylines, event programmes.</w:t>
      </w:r>
    </w:p>
    <w:p>
      <w:pPr>
        <w:spacing w:after="80"/>
      </w:pPr>
      <w:r>
        <w:rPr>
          <w:sz w:val="22"/>
        </w:rPr>
        <w:t>[Full Name] is [a/an] [Title] at [Company], specialising in [skill 1] and [skill 2]. [Pronoun] brings [X] years of experience in [industry], with a track record of [one key achievement]. [Pronoun] holds a [Degree] from [University] and [credential/award]. [First Name] is based in [City] and is passionate about [personal detail]. Connect at [Contact / URL].</w:t>
      </w:r>
    </w:p>
    <w:p>
      <w:pPr>
        <w:spacing w:after="60"/>
      </w:pPr>
      <w:r>
        <w:rPr>
          <w:i/>
          <w:color w:val="64748B"/>
          <w:sz w:val="18"/>
        </w:rPr>
        <w:t>(Approximately 100 words -- adjust as needed.)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150-WORD BIO</w:t>
      </w:r>
    </w:p>
    <w:p>
      <w:pPr>
        <w:spacing w:after="60"/>
      </w:pPr>
      <w:r>
        <w:rPr>
          <w:i/>
          <w:color w:val="64748B"/>
          <w:sz w:val="19"/>
        </w:rPr>
        <w:t>Ideal for: LinkedIn summary, conference speaker pages, press releases.</w:t>
      </w:r>
    </w:p>
    <w:p>
      <w:pPr>
        <w:spacing w:after="80"/>
      </w:pPr>
      <w:r>
        <w:rPr>
          <w:sz w:val="22"/>
        </w:rPr>
        <w:t>[Full Name] is [a/an] [Title] at [Company], where [pronoun] leads [brief responsibility]. Specialising in [skill 1] and [skill 2], [First Name] has [X] years of experience in [industry].</w:t>
      </w:r>
    </w:p>
    <w:p>
      <w:pPr>
        <w:spacing w:after="80"/>
      </w:pPr>
      <w:r>
        <w:rPr>
          <w:sz w:val="22"/>
        </w:rPr>
        <w:t>Before [Company], [pronoun] [previous role/achievement -- e.g., consulted for Fortune 500 brands / launched three products that reached X users]. [Pronoun] holds a [Degree] from [University] and [credential]. [First Name] [personal detail]. Follow [pronoun] work at [Contact / URL].</w:t>
      </w:r>
    </w:p>
    <w:p>
      <w:pPr>
        <w:spacing w:after="60"/>
      </w:pPr>
      <w:r>
        <w:rPr>
          <w:i/>
          <w:color w:val="64748B"/>
          <w:sz w:val="18"/>
        </w:rPr>
        <w:t>(Approximately 150 words -- adjust as needed.)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250-WORD BIO</w:t>
      </w:r>
    </w:p>
    <w:p>
      <w:pPr>
        <w:spacing w:after="60"/>
      </w:pPr>
      <w:r>
        <w:rPr>
          <w:i/>
          <w:color w:val="64748B"/>
          <w:sz w:val="19"/>
        </w:rPr>
        <w:t>Ideal for: book jackets, company About pages, long-form speaker profiles.</w:t>
      </w:r>
    </w:p>
    <w:p>
      <w:pPr>
        <w:spacing w:after="80"/>
      </w:pPr>
      <w:r>
        <w:rPr>
          <w:sz w:val="22"/>
        </w:rPr>
        <w:t>[Full Name] is [a/an] [Title] at [Company], where [pronoun] is responsible for [detailed responsibility]. Drawing on [X] years in [industry], [pronoun] has built expertise in [skill 1], [skill 2], and [skill 3].</w:t>
      </w:r>
    </w:p>
    <w:p>
      <w:pPr>
        <w:spacing w:after="80"/>
      </w:pPr>
      <w:r>
        <w:rPr>
          <w:sz w:val="22"/>
        </w:rPr>
        <w:t>Previously, [First Name] [role] at [Previous Company], where [pronoun] [achievement 1]. Before that, [pronoun] [achievement 2]. [Pronoun] holds a [Degree] in [Field] from [University], and has been recognised with [award or credential].</w:t>
      </w:r>
    </w:p>
    <w:p>
      <w:pPr>
        <w:spacing w:after="80"/>
      </w:pPr>
      <w:r>
        <w:rPr>
          <w:sz w:val="22"/>
        </w:rPr>
        <w:t>[First Name] is a sought-after voice on [topic], having [spoken at / written for] [publication/event]. [Pronoun] believes [short personal philosophy or mission statement]. Outside of work, [pronoun] [personal interest]. [First Name] is based in [City]. Reach [pronoun] at [Contact / URL].</w:t>
      </w:r>
    </w:p>
    <w:p>
      <w:pPr>
        <w:spacing w:after="60"/>
      </w:pPr>
      <w:r>
        <w:rPr>
          <w:i/>
          <w:color w:val="64748B"/>
          <w:sz w:val="18"/>
        </w:rPr>
        <w:t>(Approximately 250 words -- adjust as needed.)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