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PROFESSIONAL BIO</w:t>
      </w:r>
    </w:p>
    <w:p>
      <w:pPr>
        <w:spacing w:after="160"/>
        <w:jc w:val="center"/>
      </w:pPr>
      <w:r>
        <w:rPr>
          <w:b w:val="0"/>
          <w:i w:val="0"/>
          <w:color w:val="64748B"/>
          <w:sz w:val="26"/>
        </w:rPr>
        <w:t>Long-form / Speaker Package Version</w:t>
      </w:r>
    </w:p>
    <w:p>
      <w:pPr>
        <w:spacing w:after="60"/>
      </w:pPr>
      <w:r>
        <w:rPr>
          <w:i/>
          <w:color w:val="64748B"/>
          <w:sz w:val="19"/>
        </w:rPr>
        <w:t>Replace every [bracketed placeholder] with your own details. Third-person voice throughout.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FULL BIO (READY TO COPY)</w:t>
      </w:r>
    </w:p>
    <w:p>
      <w:pPr>
        <w:spacing w:after="80"/>
      </w:pPr>
      <w:r>
        <w:rPr>
          <w:sz w:val="22"/>
        </w:rPr>
        <w:t>[Full Name] is [a/an] [job title] at [Company/Organisation], where [he/she/they] [brief description of primary responsibility -- e.g., leads the product engineering team]. With [X]+ years of experience in [industry/field], [he/she/they] specialises in [key expertise area 1] and [key expertise area 2].</w:t>
      </w:r>
    </w:p>
    <w:p>
      <w:pPr>
        <w:spacing w:after="80"/>
      </w:pPr>
      <w:r>
        <w:rPr>
          <w:sz w:val="22"/>
        </w:rPr>
        <w:t>Prior to [Company], [First Name] held roles at [Previous Company 1] and [Previous Company 2], where [he/she/they] [key achievement -- e.g., grew revenue by X%, launched Y product]. [He/She/They] holds a [Degree] in [Field] from [University][and a [Certification/Credential] from [Issuing Body]].</w:t>
      </w:r>
    </w:p>
    <w:p>
      <w:pPr>
        <w:spacing w:after="80"/>
      </w:pPr>
      <w:r>
        <w:rPr>
          <w:sz w:val="22"/>
        </w:rPr>
        <w:t>[First Name] is a frequent [speaker / contributor / advisor] on topics including [topic 1], [topic 2], and [topic 3]. [He/She/They] has [presented at / been featured in] [Conference / Publication]. Outside of work, [he/she/they] [personal interest or volunteer activity]. [He/She/They] is based in [City, Country].</w:t>
      </w:r>
    </w:p>
    <w:p>
      <w:pPr>
        <w:spacing w:after="80"/>
      </w:pPr>
      <w:r>
        <w:rPr>
          <w:sz w:val="22"/>
        </w:rPr>
        <w:t>Connect with [First Name] on [LinkedIn: linkedin.com/in/yourhandle] or visit [website: www.yourname.com].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KEY DETAILS CHEAT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</w:tcPr>
          <w:p>
            <w:r>
              <w:rPr>
                <w:b/>
                <w:sz w:val="19"/>
              </w:rPr>
              <w:t>Field</w:t>
            </w:r>
          </w:p>
        </w:tc>
        <w:tc>
          <w:tcPr>
            <w:tcW w:type="dxa" w:w="5760"/>
          </w:tcPr>
          <w:p>
            <w:r>
              <w:rPr>
                <w:b/>
                <w:sz w:val="19"/>
              </w:rPr>
              <w:t>Your Value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Full name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[First Last]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Current title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Senior Product Manager]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Company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[Company name]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Years experience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[X years]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Top expertise areas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[Area 1]  |  [Area 2]  |  [Area 3]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Education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[Degree, University, Year]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Awards / credentials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PMP, CPA, Forbes 30U30]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Location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[City, State/Country]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LinkedIn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[linkedin.com/in/yourhandle]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Website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[www.yoursite.com]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EDITING TIPS</w:t>
      </w:r>
    </w:p>
    <w:p>
      <w:pPr>
        <w:pStyle w:val="ListBullet"/>
        <w:spacing w:after="40"/>
      </w:pPr>
      <w:r>
        <w:rPr>
          <w:sz w:val="22"/>
        </w:rPr>
        <w:t>Trim to 100-150 words for short bios: title + company + specialisation + one credential + contact.</w:t>
      </w:r>
    </w:p>
    <w:p>
      <w:pPr>
        <w:pStyle w:val="ListBullet"/>
        <w:spacing w:after="40"/>
      </w:pPr>
      <w:r>
        <w:rPr>
          <w:sz w:val="22"/>
        </w:rPr>
        <w:t>For media use: add a head-shot file name reference at the top.</w:t>
      </w:r>
    </w:p>
    <w:p>
      <w:pPr>
        <w:pStyle w:val="ListBullet"/>
        <w:spacing w:after="40"/>
      </w:pPr>
      <w:r>
        <w:rPr>
          <w:sz w:val="22"/>
        </w:rPr>
        <w:t>Update after each major career change or new credential.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