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Bill of Sale Template</w:t>
      </w:r>
    </w:p>
    <w:p>
      <w:pPr>
        <w:spacing w:after="120"/>
      </w:pPr>
      <w:r>
        <w:rPr>
          <w:b/>
          <w:sz w:val="22"/>
        </w:rPr>
        <w:t>BILL OF SALE</w:t>
      </w:r>
    </w:p>
    <w:p/>
    <w:p>
      <w:pPr>
        <w:spacing w:after="120"/>
      </w:pPr>
      <w:r>
        <w:rPr>
          <w:b/>
          <w:sz w:val="22"/>
        </w:rPr>
        <w:t>Date of Sale:</w:t>
      </w:r>
      <w:r>
        <w:rPr>
          <w:b w:val="0"/>
          <w:sz w:val="22"/>
        </w:rPr>
        <w:t xml:space="preserve"> [DATE]</w:t>
      </w:r>
    </w:p>
    <w:p/>
    <w:p>
      <w:pPr>
        <w:spacing w:after="120"/>
      </w:pPr>
      <w:r>
        <w:rPr>
          <w:b/>
          <w:sz w:val="22"/>
        </w:rPr>
        <w:t>SELLER INFORMATION</w:t>
      </w:r>
    </w:p>
    <w:p>
      <w:pPr>
        <w:spacing w:after="120"/>
      </w:pPr>
      <w:r>
        <w:rPr>
          <w:b w:val="0"/>
          <w:sz w:val="22"/>
        </w:rPr>
        <w:t>Full Name: [SELLER FULL NAME]</w:t>
      </w:r>
    </w:p>
    <w:p>
      <w:pPr>
        <w:spacing w:after="120"/>
      </w:pPr>
      <w:r>
        <w:rPr>
          <w:b w:val="0"/>
          <w:sz w:val="22"/>
        </w:rPr>
        <w:t>Address: [STREET ADDRESS, CITY, STATE, ZIP CODE]</w:t>
      </w:r>
    </w:p>
    <w:p>
      <w:pPr>
        <w:spacing w:after="120"/>
      </w:pPr>
      <w:r>
        <w:rPr>
          <w:b w:val="0"/>
          <w:sz w:val="22"/>
        </w:rPr>
        <w:t>Phone Number: [PHONE]</w:t>
      </w:r>
    </w:p>
    <w:p>
      <w:pPr>
        <w:spacing w:after="120"/>
      </w:pPr>
      <w:r>
        <w:rPr>
          <w:b w:val="0"/>
          <w:sz w:val="22"/>
        </w:rPr>
        <w:t>Email (optional): [EMAIL]</w:t>
      </w:r>
    </w:p>
    <w:p/>
    <w:p>
      <w:pPr>
        <w:spacing w:after="120"/>
      </w:pPr>
      <w:r>
        <w:rPr>
          <w:b/>
          <w:sz w:val="22"/>
        </w:rPr>
        <w:t>BUYER INFORMATION</w:t>
      </w:r>
    </w:p>
    <w:p>
      <w:pPr>
        <w:spacing w:after="120"/>
      </w:pPr>
      <w:r>
        <w:rPr>
          <w:b w:val="0"/>
          <w:sz w:val="22"/>
        </w:rPr>
        <w:t>Full Name: [BUYER FULL NAME]</w:t>
      </w:r>
    </w:p>
    <w:p>
      <w:pPr>
        <w:spacing w:after="120"/>
      </w:pPr>
      <w:r>
        <w:rPr>
          <w:b w:val="0"/>
          <w:sz w:val="22"/>
        </w:rPr>
        <w:t>Address: [STREET ADDRESS, CITY, STATE, ZIP CODE]</w:t>
      </w:r>
    </w:p>
    <w:p>
      <w:pPr>
        <w:spacing w:after="120"/>
      </w:pPr>
      <w:r>
        <w:rPr>
          <w:b w:val="0"/>
          <w:sz w:val="22"/>
        </w:rPr>
        <w:t>Phone Number: [PHONE]</w:t>
      </w:r>
    </w:p>
    <w:p>
      <w:pPr>
        <w:spacing w:after="120"/>
      </w:pPr>
      <w:r>
        <w:rPr>
          <w:b w:val="0"/>
          <w:sz w:val="22"/>
        </w:rPr>
        <w:t>Email (optional): [EMAIL]</w:t>
      </w:r>
    </w:p>
    <w:p/>
    <w:p>
      <w:pPr>
        <w:spacing w:after="120"/>
      </w:pPr>
      <w:r>
        <w:rPr>
          <w:b/>
          <w:sz w:val="22"/>
        </w:rPr>
        <w:t>ITEM / PROPERTY DESCRIPTION</w:t>
      </w:r>
    </w:p>
    <w:p>
      <w:pPr>
        <w:spacing w:after="120"/>
      </w:pPr>
      <w:r>
        <w:rPr>
          <w:b w:val="0"/>
          <w:sz w:val="22"/>
        </w:rPr>
        <w:t>Description: [ITEM NAME, MAKE, MODEL, YEAR, COLOR]</w:t>
      </w:r>
    </w:p>
    <w:p>
      <w:pPr>
        <w:spacing w:after="120"/>
      </w:pPr>
      <w:r>
        <w:rPr>
          <w:b w:val="0"/>
          <w:sz w:val="22"/>
        </w:rPr>
        <w:t>Serial Number / VIN / HIN (if applicable): [NUMBER]</w:t>
      </w:r>
    </w:p>
    <w:p>
      <w:pPr>
        <w:spacing w:after="120"/>
      </w:pPr>
      <w:r>
        <w:rPr>
          <w:b w:val="0"/>
          <w:sz w:val="22"/>
        </w:rPr>
        <w:t>Condition: [NEW / USED / AS-IS]</w:t>
      </w:r>
    </w:p>
    <w:p>
      <w:pPr>
        <w:spacing w:after="120"/>
      </w:pPr>
      <w:r>
        <w:rPr>
          <w:b w:val="0"/>
          <w:sz w:val="22"/>
        </w:rPr>
        <w:t>Any known defects or conditions: [DESCRIPTION OR "NONE"]</w:t>
      </w:r>
    </w:p>
    <w:p/>
    <w:p>
      <w:pPr>
        <w:spacing w:after="120"/>
      </w:pPr>
      <w:r>
        <w:rPr>
          <w:b/>
          <w:sz w:val="22"/>
        </w:rPr>
        <w:t>SALE DETAILS</w:t>
      </w:r>
    </w:p>
    <w:p>
      <w:pPr>
        <w:spacing w:after="120"/>
      </w:pPr>
      <w:r>
        <w:rPr>
          <w:b w:val="0"/>
          <w:sz w:val="22"/>
        </w:rPr>
        <w:t>Sale Price: $[AMOUNT]</w:t>
      </w:r>
    </w:p>
    <w:p>
      <w:pPr>
        <w:spacing w:after="120"/>
      </w:pPr>
      <w:r>
        <w:rPr>
          <w:b w:val="0"/>
          <w:sz w:val="22"/>
        </w:rPr>
        <w:t>Payment Method: [CASH / CHECK / CASHIER'S CHECK / VENMO / OTHER]</w:t>
      </w:r>
    </w:p>
    <w:p>
      <w:pPr>
        <w:spacing w:after="120"/>
      </w:pPr>
      <w:r>
        <w:rPr>
          <w:b w:val="0"/>
          <w:sz w:val="22"/>
        </w:rPr>
        <w:t>Sale Type: [ARMS-LENGTH SALE / GIFT / TRADE]</w:t>
      </w:r>
    </w:p>
    <w:p/>
    <w:p>
      <w:pPr>
        <w:spacing w:after="120"/>
      </w:pPr>
      <w:r>
        <w:rPr>
          <w:b/>
          <w:sz w:val="22"/>
        </w:rPr>
        <w:t>AS-IS CLAUSE</w:t>
      </w:r>
    </w:p>
    <w:p>
      <w:pPr>
        <w:spacing w:after="120"/>
      </w:pPr>
      <w:r>
        <w:rPr>
          <w:b w:val="0"/>
          <w:sz w:val="22"/>
        </w:rPr>
        <w:t>The buyer acknowledges that the property is sold "as-is" with no warranties, expressed or implied, unless stated in writing above. The buyer has had the opportunity to inspect the property and accepts it in its current condition.</w:t>
      </w:r>
    </w:p>
    <w:p/>
    <w:p>
      <w:pPr>
        <w:spacing w:after="120"/>
      </w:pPr>
      <w:r>
        <w:rPr>
          <w:b/>
          <w:sz w:val="22"/>
        </w:rPr>
        <w:t>SIGNATURES</w:t>
      </w:r>
    </w:p>
    <w:p>
      <w:pPr>
        <w:spacing w:after="120"/>
      </w:pPr>
      <w:r>
        <w:rPr>
          <w:b w:val="0"/>
          <w:sz w:val="22"/>
        </w:rPr>
        <w:t>Seller Signature: _________________________   Date: _____________</w:t>
      </w:r>
    </w:p>
    <w:p>
      <w:pPr>
        <w:spacing w:after="120"/>
      </w:pPr>
      <w:r>
        <w:rPr>
          <w:b w:val="0"/>
          <w:sz w:val="22"/>
        </w:rPr>
        <w:t>Seller Printed Name: _________________________</w:t>
      </w:r>
    </w:p>
    <w:p/>
    <w:p>
      <w:pPr>
        <w:spacing w:after="120"/>
      </w:pPr>
      <w:r>
        <w:rPr>
          <w:b w:val="0"/>
          <w:sz w:val="22"/>
        </w:rPr>
        <w:t>Buyer Signature: _________________________   Date: _____________</w:t>
      </w:r>
    </w:p>
    <w:p>
      <w:pPr>
        <w:spacing w:after="120"/>
      </w:pPr>
      <w:r>
        <w:rPr>
          <w:b w:val="0"/>
          <w:sz w:val="22"/>
        </w:rPr>
        <w:t>Buyer Printed Name: _________________________</w:t>
      </w:r>
    </w:p>
    <w:p/>
    <w:p>
      <w:pPr>
        <w:spacing w:after="120"/>
      </w:pPr>
      <w:r>
        <w:rPr>
          <w:b w:val="0"/>
          <w:sz w:val="22"/>
        </w:rPr>
        <w:t>Witness Signature (if required by state): _________________________   Date: _____________</w:t>
      </w:r>
    </w:p>
    <w:p>
      <w:pPr>
        <w:spacing w:after="120"/>
      </w:pPr>
      <w:r>
        <w:rPr>
          <w:b w:val="0"/>
          <w:sz w:val="22"/>
        </w:rPr>
        <w:t>Notary (if required by state): _________________________   Seal: 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