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b/>
          <w:color w:val="1E40AF"/>
          <w:sz w:val="40"/>
        </w:rPr>
        <w:t>VEHICLE BILL OF SALE</w:t>
      </w:r>
    </w:p>
    <w:p>
      <w:pPr>
        <w:spacing w:after="40"/>
        <w:jc w:val="center"/>
      </w:pPr>
      <w:r>
        <w:rPr>
          <w:sz w:val="22"/>
        </w:rPr>
        <w:t>Car / Automobile — Sale Agreement</w:t>
      </w:r>
    </w:p>
    <w:p>
      <w:pPr>
        <w:spacing w:before="40" w:after="40"/>
        <w:pBdr>
          <w:bottom w:val="single" w:sz="6" w:space="1" w:color="CBD5E1"/>
        </w:pBdr>
      </w:pPr>
    </w:p>
    <w:p>
      <w:pPr>
        <w:spacing w:before="240" w:after="80"/>
        <w:jc w:val="left"/>
      </w:pPr>
      <w:r>
        <w:rPr>
          <w:b/>
          <w:color w:val="1E40AF"/>
          <w:sz w:val="22"/>
        </w:rPr>
        <w:t>VEHICLE INFORMATION</w:t>
      </w:r>
    </w:p>
    <w:p>
      <w:pPr>
        <w:spacing w:after="80"/>
      </w:pPr>
      <w:r>
        <w:rPr>
          <w:b/>
          <w:color w:val="1E293B"/>
          <w:sz w:val="22"/>
        </w:rPr>
        <w:t xml:space="preserve">Year / Make / Model:  </w:t>
      </w:r>
      <w:r>
        <w:rPr>
          <w:color w:val="64748B"/>
          <w:sz w:val="22"/>
        </w:rPr>
        <w:t>____________________________________</w:t>
      </w:r>
    </w:p>
    <w:p>
      <w:pPr>
        <w:spacing w:after="80"/>
      </w:pPr>
      <w:r>
        <w:rPr>
          <w:b/>
          <w:color w:val="1E293B"/>
          <w:sz w:val="22"/>
        </w:rPr>
        <w:t xml:space="preserve">Vehicle Identification Number (VIN):  </w:t>
      </w:r>
      <w:r>
        <w:rPr>
          <w:color w:val="64748B"/>
          <w:sz w:val="22"/>
        </w:rPr>
        <w:t>____________________________________</w:t>
      </w:r>
    </w:p>
    <w:p>
      <w:pPr>
        <w:spacing w:after="80"/>
      </w:pPr>
      <w:r>
        <w:rPr>
          <w:b/>
          <w:color w:val="1E293B"/>
          <w:sz w:val="22"/>
        </w:rPr>
        <w:t xml:space="preserve">Body Style / Color:  </w:t>
      </w:r>
      <w:r>
        <w:rPr>
          <w:color w:val="64748B"/>
          <w:sz w:val="22"/>
        </w:rPr>
        <w:t>____________________________________</w:t>
      </w:r>
    </w:p>
    <w:p>
      <w:pPr>
        <w:spacing w:after="80"/>
      </w:pPr>
      <w:r>
        <w:rPr>
          <w:b/>
          <w:color w:val="1E293B"/>
          <w:sz w:val="22"/>
        </w:rPr>
        <w:t xml:space="preserve">Odometer Reading (miles):  </w:t>
      </w:r>
      <w:r>
        <w:rPr>
          <w:color w:val="64748B"/>
          <w:sz w:val="22"/>
        </w:rPr>
        <w:t>____________________________________</w:t>
      </w:r>
    </w:p>
    <w:p>
      <w:pPr>
        <w:spacing w:after="80"/>
      </w:pPr>
      <w:r>
        <w:rPr>
          <w:b/>
          <w:color w:val="1E293B"/>
          <w:sz w:val="22"/>
        </w:rPr>
        <w:t xml:space="preserve">License Plate Number:  </w:t>
      </w:r>
      <w:r>
        <w:rPr>
          <w:color w:val="64748B"/>
          <w:sz w:val="22"/>
        </w:rPr>
        <w:t>____________________________________</w:t>
      </w:r>
    </w:p>
    <w:p>
      <w:pPr>
        <w:spacing w:after="80"/>
      </w:pPr>
      <w:r>
        <w:rPr>
          <w:b/>
          <w:color w:val="1E293B"/>
          <w:sz w:val="22"/>
        </w:rPr>
        <w:t xml:space="preserve">State of Registration:  </w:t>
      </w:r>
      <w:r>
        <w:rPr>
          <w:color w:val="64748B"/>
          <w:sz w:val="22"/>
        </w:rPr>
        <w:t>____________________________________</w:t>
      </w:r>
    </w:p>
    <w:p>
      <w:pPr>
        <w:spacing w:before="240" w:after="80"/>
        <w:jc w:val="left"/>
      </w:pPr>
      <w:r>
        <w:rPr>
          <w:b/>
          <w:color w:val="1E40AF"/>
          <w:sz w:val="22"/>
        </w:rPr>
        <w:t>SALE TERMS</w:t>
      </w:r>
    </w:p>
    <w:p>
      <w:pPr>
        <w:spacing w:after="80"/>
      </w:pPr>
      <w:r>
        <w:rPr>
          <w:b/>
          <w:color w:val="1E293B"/>
          <w:sz w:val="22"/>
        </w:rPr>
        <w:t xml:space="preserve">Sale Price (USD):  </w:t>
      </w:r>
      <w:r>
        <w:rPr>
          <w:color w:val="1E293B"/>
          <w:sz w:val="22"/>
        </w:rPr>
        <w:t>$ ___________________</w:t>
      </w:r>
    </w:p>
    <w:p>
      <w:pPr>
        <w:spacing w:after="80"/>
      </w:pPr>
      <w:r>
        <w:rPr>
          <w:b/>
          <w:color w:val="1E293B"/>
          <w:sz w:val="22"/>
        </w:rPr>
        <w:t xml:space="preserve">Payment Method:  </w:t>
      </w:r>
      <w:r>
        <w:rPr>
          <w:color w:val="1E293B"/>
          <w:sz w:val="22"/>
        </w:rPr>
        <w:t xml:space="preserve">  Cash    Cashier's Check    Bank Transfer    Other: _______</w:t>
      </w:r>
    </w:p>
    <w:p>
      <w:pPr>
        <w:spacing w:after="80"/>
      </w:pPr>
      <w:r>
        <w:rPr>
          <w:b/>
          <w:color w:val="1E293B"/>
          <w:sz w:val="22"/>
        </w:rPr>
        <w:t xml:space="preserve">Date of Sale:  </w:t>
      </w:r>
      <w:r>
        <w:rPr>
          <w:color w:val="64748B"/>
          <w:sz w:val="22"/>
        </w:rPr>
        <w:t>____________________________________</w:t>
      </w:r>
    </w:p>
    <w:p>
      <w:pPr>
        <w:spacing w:after="80"/>
      </w:pPr>
      <w:r>
        <w:rPr>
          <w:b/>
          <w:color w:val="1E293B"/>
          <w:sz w:val="22"/>
        </w:rPr>
        <w:t xml:space="preserve">County / State of Sale:  </w:t>
      </w:r>
      <w:r>
        <w:rPr>
          <w:color w:val="64748B"/>
          <w:sz w:val="22"/>
        </w:rPr>
        <w:t>____________________________________</w:t>
      </w:r>
    </w:p>
    <w:p>
      <w:pPr>
        <w:spacing w:before="200" w:after="160"/>
      </w:pPr>
      <w:r>
        <w:rPr>
          <w:sz w:val="22"/>
        </w:rPr>
        <w:t>The Seller warrants that they are the lawful owner of the vehicle described above, that the vehicle is free of all encumbrances and liens (unless noted below), and that they have full authority to sell and transfer title. The vehicle is sold AS IS, WHERE IS, with no warranties expressed or implied unless specifically stated in writing.</w:t>
      </w:r>
    </w:p>
    <w:p>
      <w:pPr>
        <w:spacing w:after="80"/>
      </w:pPr>
      <w:r>
        <w:rPr>
          <w:b/>
          <w:color w:val="1E293B"/>
          <w:sz w:val="22"/>
        </w:rPr>
        <w:t xml:space="preserve">Known Defects / As-Is Disclosures:  </w:t>
      </w:r>
      <w:r>
        <w:rPr>
          <w:color w:val="1E293B"/>
          <w:sz w:val="22"/>
        </w:rPr>
        <w:t>(Describe or write 'None')</w:t>
      </w:r>
    </w:p>
    <w:p>
      <w:pPr>
        <w:spacing w:before="240" w:after="80"/>
        <w:jc w:val="left"/>
      </w:pPr>
      <w:r>
        <w:rPr>
          <w:b/>
          <w:color w:val="1E40AF"/>
          <w:sz w:val="22"/>
        </w:rPr>
        <w:t>SELLER INFORMATION</w:t>
      </w:r>
    </w:p>
    <w:p>
      <w:pPr>
        <w:spacing w:after="80"/>
      </w:pPr>
      <w:r>
        <w:rPr>
          <w:b/>
          <w:color w:val="1E293B"/>
          <w:sz w:val="22"/>
        </w:rPr>
        <w:t xml:space="preserve">Full Legal Name:  </w:t>
      </w:r>
      <w:r>
        <w:rPr>
          <w:color w:val="64748B"/>
          <w:sz w:val="22"/>
        </w:rPr>
        <w:t>____________________________________</w:t>
      </w:r>
    </w:p>
    <w:p>
      <w:pPr>
        <w:spacing w:after="80"/>
      </w:pPr>
      <w:r>
        <w:rPr>
          <w:b/>
          <w:color w:val="1E293B"/>
          <w:sz w:val="22"/>
        </w:rPr>
        <w:t xml:space="preserve">Address:  </w:t>
      </w:r>
      <w:r>
        <w:rPr>
          <w:color w:val="64748B"/>
          <w:sz w:val="22"/>
        </w:rPr>
        <w:t>____________________________________</w:t>
      </w:r>
    </w:p>
    <w:p>
      <w:pPr>
        <w:spacing w:after="80"/>
      </w:pPr>
      <w:r>
        <w:rPr>
          <w:b/>
          <w:color w:val="1E293B"/>
          <w:sz w:val="22"/>
        </w:rPr>
        <w:t xml:space="preserve">City / State / ZIP:  </w:t>
      </w:r>
      <w:r>
        <w:rPr>
          <w:color w:val="64748B"/>
          <w:sz w:val="22"/>
        </w:rPr>
        <w:t>____________________________________</w:t>
      </w:r>
    </w:p>
    <w:p>
      <w:pPr>
        <w:spacing w:after="80"/>
      </w:pPr>
      <w:r>
        <w:rPr>
          <w:b/>
          <w:color w:val="1E293B"/>
          <w:sz w:val="22"/>
        </w:rPr>
        <w:t xml:space="preserve">Phone:  </w:t>
      </w:r>
      <w:r>
        <w:rPr>
          <w:color w:val="64748B"/>
          <w:sz w:val="22"/>
        </w:rPr>
        <w:t>____________________________________</w:t>
      </w:r>
    </w:p>
    <w:p>
      <w:pPr>
        <w:spacing w:after="80"/>
      </w:pPr>
      <w:r>
        <w:rPr>
          <w:b/>
          <w:color w:val="1E293B"/>
          <w:sz w:val="22"/>
        </w:rPr>
        <w:t xml:space="preserve">Email:  </w:t>
      </w:r>
      <w:r>
        <w:rPr>
          <w:color w:val="64748B"/>
          <w:sz w:val="22"/>
        </w:rPr>
        <w:t>____________________________________</w:t>
      </w:r>
    </w:p>
    <w:p>
      <w:pPr>
        <w:spacing w:after="80"/>
      </w:pPr>
      <w:r>
        <w:rPr>
          <w:b/>
          <w:color w:val="1E293B"/>
          <w:sz w:val="22"/>
        </w:rPr>
        <w:t xml:space="preserve">Driver's License No.:  </w:t>
      </w:r>
      <w:r>
        <w:rPr>
          <w:color w:val="64748B"/>
          <w:sz w:val="22"/>
        </w:rPr>
        <w:t>____________________________________</w:t>
      </w:r>
    </w:p>
    <w:p>
      <w:pPr>
        <w:spacing w:before="240" w:after="80"/>
        <w:jc w:val="left"/>
      </w:pPr>
      <w:r>
        <w:rPr>
          <w:b/>
          <w:color w:val="1E40AF"/>
          <w:sz w:val="22"/>
        </w:rPr>
        <w:t>BUYER INFORMATION</w:t>
      </w:r>
    </w:p>
    <w:p>
      <w:pPr>
        <w:spacing w:after="80"/>
      </w:pPr>
      <w:r>
        <w:rPr>
          <w:b/>
          <w:color w:val="1E293B"/>
          <w:sz w:val="22"/>
        </w:rPr>
        <w:t xml:space="preserve">Full Legal Name:  </w:t>
      </w:r>
      <w:r>
        <w:rPr>
          <w:color w:val="64748B"/>
          <w:sz w:val="22"/>
        </w:rPr>
        <w:t>____________________________________</w:t>
      </w:r>
    </w:p>
    <w:p>
      <w:pPr>
        <w:spacing w:after="80"/>
      </w:pPr>
      <w:r>
        <w:rPr>
          <w:b/>
          <w:color w:val="1E293B"/>
          <w:sz w:val="22"/>
        </w:rPr>
        <w:t xml:space="preserve">Address:  </w:t>
      </w:r>
      <w:r>
        <w:rPr>
          <w:color w:val="64748B"/>
          <w:sz w:val="22"/>
        </w:rPr>
        <w:t>____________________________________</w:t>
      </w:r>
    </w:p>
    <w:p>
      <w:pPr>
        <w:spacing w:after="80"/>
      </w:pPr>
      <w:r>
        <w:rPr>
          <w:b/>
          <w:color w:val="1E293B"/>
          <w:sz w:val="22"/>
        </w:rPr>
        <w:t xml:space="preserve">City / State / ZIP:  </w:t>
      </w:r>
      <w:r>
        <w:rPr>
          <w:color w:val="64748B"/>
          <w:sz w:val="22"/>
        </w:rPr>
        <w:t>____________________________________</w:t>
      </w:r>
    </w:p>
    <w:p>
      <w:pPr>
        <w:spacing w:after="80"/>
      </w:pPr>
      <w:r>
        <w:rPr>
          <w:b/>
          <w:color w:val="1E293B"/>
          <w:sz w:val="22"/>
        </w:rPr>
        <w:t xml:space="preserve">Phone:  </w:t>
      </w:r>
      <w:r>
        <w:rPr>
          <w:color w:val="64748B"/>
          <w:sz w:val="22"/>
        </w:rPr>
        <w:t>____________________________________</w:t>
      </w:r>
    </w:p>
    <w:p>
      <w:pPr>
        <w:spacing w:after="80"/>
      </w:pPr>
      <w:r>
        <w:rPr>
          <w:b/>
          <w:color w:val="1E293B"/>
          <w:sz w:val="22"/>
        </w:rPr>
        <w:t xml:space="preserve">Email:  </w:t>
      </w:r>
      <w:r>
        <w:rPr>
          <w:color w:val="64748B"/>
          <w:sz w:val="22"/>
        </w:rPr>
        <w:t>____________________________________</w:t>
      </w:r>
    </w:p>
    <w:p>
      <w:pPr>
        <w:spacing w:before="280" w:after="120"/>
        <w:jc w:val="left"/>
      </w:pPr>
      <w:r>
        <w:rPr>
          <w:b/>
          <w:color w:val="1E40AF"/>
          <w:sz w:val="22"/>
        </w:rPr>
        <w:t>SIGNATURES</w:t>
      </w:r>
    </w:p>
    <w:p/>
    <w:tbl>
      <w:tblPr>
        <w:tblW w:type="auto" w:w="0"/>
        <w:tblLayout w:type="fixed"/>
        <w:tblLook w:firstColumn="1" w:firstRow="1" w:lastColumn="0" w:lastRow="0" w:noHBand="0" w:noVBand="1" w:val="04A0"/>
      </w:tblPr>
      <w:tblGrid>
        <w:gridCol w:w="4464"/>
        <w:gridCol w:w="4464"/>
      </w:tblGrid>
      <w:tr>
        <w:tc>
          <w:tcPr>
            <w:tcW w:type="dxa" w:w="4464"/>
          </w:tcPr>
          <w:p>
            <w:r>
              <w:rPr>
                <w:b/>
                <w:color w:val="1E293B"/>
                <w:sz w:val="20"/>
              </w:rPr>
              <w:t>Seller</w:t>
            </w:r>
          </w:p>
        </w:tc>
        <w:tc>
          <w:tcPr>
            <w:tcW w:type="dxa" w:w="4464"/>
          </w:tcPr>
          <w:p>
            <w:r>
              <w:rPr>
                <w:b/>
                <w:color w:val="1E293B"/>
                <w:sz w:val="20"/>
              </w:rPr>
              <w:t>Buyer</w:t>
            </w:r>
          </w:p>
        </w:tc>
      </w:tr>
      <w:tr>
        <w:tc>
          <w:tcPr>
            <w:tcW w:type="dxa" w:w="4464"/>
          </w:tcPr>
          <w:p>
            <w:pPr>
              <w:pBdr>
                <w:bottom w:val="single" w:sz="6" w:space="1" w:color="1E293B"/>
              </w:pBdr>
              <w:spacing w:before="560" w:after="40"/>
            </w:pPr>
          </w:p>
        </w:tc>
        <w:tc>
          <w:tcPr>
            <w:tcW w:type="dxa" w:w="4464"/>
          </w:tcPr>
          <w:p>
            <w:pPr>
              <w:pBdr>
                <w:bottom w:val="single" w:sz="6" w:space="1" w:color="1E293B"/>
              </w:pBdr>
              <w:spacing w:before="560" w:after="40"/>
            </w:pPr>
          </w:p>
        </w:tc>
      </w:tr>
      <w:tr>
        <w:tc>
          <w:tcPr>
            <w:tcW w:type="dxa" w:w="4464"/>
          </w:tcPr>
          <w:p>
            <w:r>
              <w:rPr>
                <w:sz w:val="18"/>
              </w:rPr>
              <w:t>Signature                                 Date</w:t>
            </w:r>
          </w:p>
        </w:tc>
        <w:tc>
          <w:tcPr>
            <w:tcW w:type="dxa" w:w="4464"/>
          </w:tcPr>
          <w:p>
            <w:r>
              <w:rPr>
                <w:sz w:val="18"/>
              </w:rPr>
              <w:t>Signature                                 Date</w:t>
            </w:r>
          </w:p>
        </w:tc>
      </w:tr>
      <w:tr>
        <w:tc>
          <w:tcPr>
            <w:tcW w:type="dxa" w:w="4464"/>
          </w:tcPr>
          <w:p>
            <w:pPr>
              <w:spacing w:before="160"/>
            </w:pPr>
            <w:r>
              <w:rPr>
                <w:sz w:val="18"/>
              </w:rPr>
              <w:t>_____________________________</w:t>
            </w:r>
          </w:p>
        </w:tc>
        <w:tc>
          <w:tcPr>
            <w:tcW w:type="dxa" w:w="4464"/>
          </w:tcPr>
          <w:p>
            <w:pPr>
              <w:spacing w:before="160"/>
            </w:pPr>
            <w:r>
              <w:rPr>
                <w:sz w:val="18"/>
              </w:rPr>
              <w:t>_____________________________</w:t>
            </w:r>
          </w:p>
        </w:tc>
      </w:tr>
    </w:tbl>
    <w:p/>
    <w:p>
      <w:pPr>
        <w:spacing w:before="40" w:after="40"/>
        <w:pBdr>
          <w:bottom w:val="single" w:sz="6" w:space="1" w:color="CBD5E1"/>
        </w:pBdr>
      </w:pPr>
    </w:p>
    <w:p>
      <w:pPr>
        <w:spacing w:before="120"/>
      </w:pPr>
      <w:r>
        <w:rPr>
          <w:i/>
          <w:color w:val="64748B"/>
          <w:sz w:val="18"/>
        </w:rPr>
        <w:t>DISCLAIMER: This template is not legal advice and does not create an attorney-client relationship. Laws governing bills of sale vary significantly by jurisdiction. Consult a qualified legal professional before signing or relying on this document.</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