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b/>
          <w:color w:val="1E293B"/>
          <w:sz w:val="40"/>
        </w:rPr>
        <w:t>BILL OF SALE</w:t>
      </w:r>
    </w:p>
    <w:p>
      <w:pPr>
        <w:spacing w:after="40"/>
        <w:jc w:val="center"/>
      </w:pPr>
      <w:r>
        <w:rPr>
          <w:sz w:val="22"/>
        </w:rPr>
        <w:t>General / Personal Property Sale Agreement</w:t>
      </w:r>
    </w:p>
    <w:p>
      <w:pPr>
        <w:spacing w:before="40" w:after="40"/>
        <w:pBdr>
          <w:bottom w:val="single" w:sz="6" w:space="1" w:color="CBD5E1"/>
        </w:pBdr>
      </w:pPr>
    </w:p>
    <w:p>
      <w:pPr>
        <w:spacing w:before="240" w:after="80"/>
        <w:jc w:val="left"/>
      </w:pPr>
      <w:r>
        <w:rPr>
          <w:b/>
          <w:color w:val="1E293B"/>
          <w:sz w:val="22"/>
        </w:rPr>
        <w:t>ITEM / PROPERTY DESCRIPTION</w:t>
      </w:r>
    </w:p>
    <w:p>
      <w:pPr>
        <w:spacing w:after="80"/>
      </w:pPr>
      <w:r>
        <w:rPr>
          <w:b/>
          <w:color w:val="1E293B"/>
          <w:sz w:val="22"/>
        </w:rPr>
        <w:t xml:space="preserve">Item Name / Description:  </w:t>
      </w:r>
      <w:r>
        <w:rPr>
          <w:color w:val="64748B"/>
          <w:sz w:val="22"/>
        </w:rPr>
        <w:t>____________________________________</w:t>
      </w:r>
    </w:p>
    <w:p>
      <w:pPr>
        <w:spacing w:after="80"/>
      </w:pPr>
      <w:r>
        <w:rPr>
          <w:b/>
          <w:color w:val="1E293B"/>
          <w:sz w:val="22"/>
        </w:rPr>
        <w:t xml:space="preserve">Make / Model / Brand:  </w:t>
      </w:r>
      <w:r>
        <w:rPr>
          <w:color w:val="64748B"/>
          <w:sz w:val="22"/>
        </w:rPr>
        <w:t>____________________________________</w:t>
      </w:r>
    </w:p>
    <w:p>
      <w:pPr>
        <w:spacing w:after="80"/>
      </w:pPr>
      <w:r>
        <w:rPr>
          <w:b/>
          <w:color w:val="1E293B"/>
          <w:sz w:val="22"/>
        </w:rPr>
        <w:t xml:space="preserve">Serial Number or ID (if applicable):  </w:t>
      </w:r>
      <w:r>
        <w:rPr>
          <w:color w:val="64748B"/>
          <w:sz w:val="22"/>
        </w:rPr>
        <w:t>____________________________________</w:t>
      </w:r>
    </w:p>
    <w:p>
      <w:pPr>
        <w:spacing w:after="80"/>
      </w:pPr>
      <w:r>
        <w:rPr>
          <w:b/>
          <w:color w:val="1E293B"/>
          <w:sz w:val="22"/>
        </w:rPr>
        <w:t xml:space="preserve">Condition:  </w:t>
      </w:r>
      <w:r>
        <w:rPr>
          <w:color w:val="64748B"/>
          <w:sz w:val="22"/>
        </w:rPr>
        <w:t>____________________________________</w:t>
      </w:r>
    </w:p>
    <w:p>
      <w:pPr>
        <w:spacing w:after="80"/>
      </w:pPr>
      <w:r>
        <w:rPr>
          <w:b/>
          <w:color w:val="1E293B"/>
          <w:sz w:val="22"/>
        </w:rPr>
        <w:t xml:space="preserve">Quantity:  </w:t>
      </w:r>
      <w:r>
        <w:rPr>
          <w:color w:val="64748B"/>
          <w:sz w:val="22"/>
        </w:rPr>
        <w:t>____________________________________</w:t>
      </w:r>
    </w:p>
    <w:p>
      <w:pPr>
        <w:spacing w:before="240" w:after="80"/>
        <w:jc w:val="left"/>
      </w:pPr>
      <w:r>
        <w:rPr>
          <w:b/>
          <w:color w:val="1E293B"/>
          <w:sz w:val="22"/>
        </w:rPr>
        <w:t>SALE TERMS</w:t>
      </w:r>
    </w:p>
    <w:p>
      <w:pPr>
        <w:spacing w:after="80"/>
      </w:pPr>
      <w:r>
        <w:rPr>
          <w:b/>
          <w:color w:val="1E293B"/>
          <w:sz w:val="22"/>
        </w:rPr>
        <w:t xml:space="preserve">Agreed Sale Price (USD):  </w:t>
      </w:r>
      <w:r>
        <w:rPr>
          <w:color w:val="1E293B"/>
          <w:sz w:val="22"/>
        </w:rPr>
        <w:t>$ ___________________</w:t>
      </w:r>
    </w:p>
    <w:p>
      <w:pPr>
        <w:spacing w:after="80"/>
      </w:pPr>
      <w:r>
        <w:rPr>
          <w:b/>
          <w:color w:val="1E293B"/>
          <w:sz w:val="22"/>
        </w:rPr>
        <w:t xml:space="preserve">Payment Method:  </w:t>
      </w:r>
      <w:r>
        <w:rPr>
          <w:color w:val="1E293B"/>
          <w:sz w:val="22"/>
        </w:rPr>
        <w:t xml:space="preserve">  Cash    Check    Electronic Transfer    Other: _______</w:t>
      </w:r>
    </w:p>
    <w:p>
      <w:pPr>
        <w:spacing w:after="80"/>
      </w:pPr>
      <w:r>
        <w:rPr>
          <w:b/>
          <w:color w:val="1E293B"/>
          <w:sz w:val="22"/>
        </w:rPr>
        <w:t xml:space="preserve">Date of Transfer:  </w:t>
      </w:r>
      <w:r>
        <w:rPr>
          <w:color w:val="64748B"/>
          <w:sz w:val="22"/>
        </w:rPr>
        <w:t>____________________________________</w:t>
      </w:r>
    </w:p>
    <w:p>
      <w:pPr>
        <w:spacing w:after="80"/>
      </w:pPr>
      <w:r>
        <w:rPr>
          <w:b/>
          <w:color w:val="1E293B"/>
          <w:sz w:val="22"/>
        </w:rPr>
        <w:t xml:space="preserve">Location of Transfer:  </w:t>
      </w:r>
      <w:r>
        <w:rPr>
          <w:color w:val="64748B"/>
          <w:sz w:val="22"/>
        </w:rPr>
        <w:t>____________________________________</w:t>
      </w:r>
    </w:p>
    <w:p>
      <w:pPr>
        <w:spacing w:before="200" w:after="160"/>
      </w:pPr>
      <w:r>
        <w:rPr>
          <w:sz w:val="22"/>
        </w:rPr>
        <w:t>The Seller represents and warrants that they are the lawful owner of the property described herein, that the property is free and clear of all liens, claims, and encumbrances except as noted, and that they have full right, power, and authority to sell the property. The Buyer accepts the property in its current condition (AS IS) unless a written warranty is attached.</w:t>
      </w:r>
    </w:p>
    <w:p>
      <w:pPr>
        <w:spacing w:after="80"/>
      </w:pPr>
      <w:r>
        <w:rPr>
          <w:b/>
          <w:color w:val="1E293B"/>
          <w:sz w:val="22"/>
        </w:rPr>
        <w:t xml:space="preserve">Additional Conditions / Warranties:  </w:t>
      </w:r>
      <w:r>
        <w:rPr>
          <w:color w:val="1E293B"/>
          <w:sz w:val="22"/>
        </w:rPr>
        <w:t>(Describe or write 'None')</w:t>
      </w:r>
    </w:p>
    <w:p>
      <w:pPr>
        <w:spacing w:before="240" w:after="80"/>
        <w:jc w:val="left"/>
      </w:pPr>
      <w:r>
        <w:rPr>
          <w:b/>
          <w:color w:val="1E293B"/>
          <w:sz w:val="22"/>
        </w:rPr>
        <w:t>SELLER INFORMATION</w:t>
      </w:r>
    </w:p>
    <w:p>
      <w:pPr>
        <w:spacing w:after="80"/>
      </w:pPr>
      <w:r>
        <w:rPr>
          <w:b/>
          <w:color w:val="1E293B"/>
          <w:sz w:val="22"/>
        </w:rPr>
        <w:t xml:space="preserve">Full Legal Name:  </w:t>
      </w:r>
      <w:r>
        <w:rPr>
          <w:color w:val="64748B"/>
          <w:sz w:val="22"/>
        </w:rPr>
        <w:t>____________________________________</w:t>
      </w:r>
    </w:p>
    <w:p>
      <w:pPr>
        <w:spacing w:after="80"/>
      </w:pPr>
      <w:r>
        <w:rPr>
          <w:b/>
          <w:color w:val="1E293B"/>
          <w:sz w:val="22"/>
        </w:rPr>
        <w:t xml:space="preserve">Address:  </w:t>
      </w:r>
      <w:r>
        <w:rPr>
          <w:color w:val="64748B"/>
          <w:sz w:val="22"/>
        </w:rPr>
        <w:t>____________________________________</w:t>
      </w:r>
    </w:p>
    <w:p>
      <w:pPr>
        <w:spacing w:after="80"/>
      </w:pPr>
      <w:r>
        <w:rPr>
          <w:b/>
          <w:color w:val="1E293B"/>
          <w:sz w:val="22"/>
        </w:rPr>
        <w:t xml:space="preserve">City / State / ZIP:  </w:t>
      </w:r>
      <w:r>
        <w:rPr>
          <w:color w:val="64748B"/>
          <w:sz w:val="22"/>
        </w:rPr>
        <w:t>____________________________________</w:t>
      </w:r>
    </w:p>
    <w:p>
      <w:pPr>
        <w:spacing w:after="80"/>
      </w:pPr>
      <w:r>
        <w:rPr>
          <w:b/>
          <w:color w:val="1E293B"/>
          <w:sz w:val="22"/>
        </w:rPr>
        <w:t xml:space="preserve">Phone:  </w:t>
      </w:r>
      <w:r>
        <w:rPr>
          <w:color w:val="64748B"/>
          <w:sz w:val="22"/>
        </w:rPr>
        <w:t>____________________________________</w:t>
      </w:r>
    </w:p>
    <w:p>
      <w:pPr>
        <w:spacing w:before="240" w:after="80"/>
        <w:jc w:val="left"/>
      </w:pPr>
      <w:r>
        <w:rPr>
          <w:b/>
          <w:color w:val="1E293B"/>
          <w:sz w:val="22"/>
        </w:rPr>
        <w:t>BUYER INFORMATION</w:t>
      </w:r>
    </w:p>
    <w:p>
      <w:pPr>
        <w:spacing w:after="80"/>
      </w:pPr>
      <w:r>
        <w:rPr>
          <w:b/>
          <w:color w:val="1E293B"/>
          <w:sz w:val="22"/>
        </w:rPr>
        <w:t xml:space="preserve">Full Legal Name:  </w:t>
      </w:r>
      <w:r>
        <w:rPr>
          <w:color w:val="64748B"/>
          <w:sz w:val="22"/>
        </w:rPr>
        <w:t>____________________________________</w:t>
      </w:r>
    </w:p>
    <w:p>
      <w:pPr>
        <w:spacing w:after="80"/>
      </w:pPr>
      <w:r>
        <w:rPr>
          <w:b/>
          <w:color w:val="1E293B"/>
          <w:sz w:val="22"/>
        </w:rPr>
        <w:t xml:space="preserve">Address:  </w:t>
      </w:r>
      <w:r>
        <w:rPr>
          <w:color w:val="64748B"/>
          <w:sz w:val="22"/>
        </w:rPr>
        <w:t>____________________________________</w:t>
      </w:r>
    </w:p>
    <w:p>
      <w:pPr>
        <w:spacing w:after="80"/>
      </w:pPr>
      <w:r>
        <w:rPr>
          <w:b/>
          <w:color w:val="1E293B"/>
          <w:sz w:val="22"/>
        </w:rPr>
        <w:t xml:space="preserve">City / State / ZIP:  </w:t>
      </w:r>
      <w:r>
        <w:rPr>
          <w:color w:val="64748B"/>
          <w:sz w:val="22"/>
        </w:rPr>
        <w:t>____________________________________</w:t>
      </w:r>
    </w:p>
    <w:p>
      <w:pPr>
        <w:spacing w:after="80"/>
      </w:pPr>
      <w:r>
        <w:rPr>
          <w:b/>
          <w:color w:val="1E293B"/>
          <w:sz w:val="22"/>
        </w:rPr>
        <w:t xml:space="preserve">Phone:  </w:t>
      </w:r>
      <w:r>
        <w:rPr>
          <w:color w:val="64748B"/>
          <w:sz w:val="22"/>
        </w:rPr>
        <w:t>____________________________________</w:t>
      </w:r>
    </w:p>
    <w:p>
      <w:pPr>
        <w:spacing w:before="280" w:after="120"/>
        <w:jc w:val="left"/>
      </w:pPr>
      <w:r>
        <w:rPr>
          <w:b/>
          <w:color w:val="1E293B"/>
          <w:sz w:val="22"/>
        </w:rPr>
        <w:t>SIGNATURES</w:t>
      </w:r>
    </w:p>
    <w:p/>
    <w:tbl>
      <w:tblPr>
        <w:tblW w:type="auto" w:w="0"/>
        <w:tblLayout w:type="fixed"/>
        <w:tblLook w:firstColumn="1" w:firstRow="1" w:lastColumn="0" w:lastRow="0" w:noHBand="0" w:noVBand="1" w:val="04A0"/>
      </w:tblPr>
      <w:tblGrid>
        <w:gridCol w:w="4464"/>
        <w:gridCol w:w="4464"/>
      </w:tblGrid>
      <w:tr>
        <w:tc>
          <w:tcPr>
            <w:tcW w:type="dxa" w:w="4464"/>
          </w:tcPr>
          <w:p>
            <w:r>
              <w:rPr>
                <w:b/>
                <w:color w:val="1E293B"/>
                <w:sz w:val="20"/>
              </w:rPr>
              <w:t>Seller</w:t>
            </w:r>
          </w:p>
        </w:tc>
        <w:tc>
          <w:tcPr>
            <w:tcW w:type="dxa" w:w="4464"/>
          </w:tcPr>
          <w:p>
            <w:r>
              <w:rPr>
                <w:b/>
                <w:color w:val="1E293B"/>
                <w:sz w:val="20"/>
              </w:rPr>
              <w:t>Buyer</w:t>
            </w:r>
          </w:p>
        </w:tc>
      </w:tr>
      <w:tr>
        <w:tc>
          <w:tcPr>
            <w:tcW w:type="dxa" w:w="4464"/>
          </w:tcPr>
          <w:p>
            <w:pPr>
              <w:pBdr>
                <w:bottom w:val="single" w:sz="6" w:space="1" w:color="1E293B"/>
              </w:pBdr>
              <w:spacing w:before="560" w:after="40"/>
            </w:pPr>
          </w:p>
        </w:tc>
        <w:tc>
          <w:tcPr>
            <w:tcW w:type="dxa" w:w="4464"/>
          </w:tcPr>
          <w:p>
            <w:pPr>
              <w:pBdr>
                <w:bottom w:val="single" w:sz="6" w:space="1" w:color="1E293B"/>
              </w:pBdr>
              <w:spacing w:before="560" w:after="40"/>
            </w:pPr>
          </w:p>
        </w:tc>
      </w:tr>
      <w:tr>
        <w:tc>
          <w:tcPr>
            <w:tcW w:type="dxa" w:w="4464"/>
          </w:tcPr>
          <w:p>
            <w:r>
              <w:rPr>
                <w:sz w:val="18"/>
              </w:rPr>
              <w:t>Signature                                 Date</w:t>
            </w:r>
          </w:p>
        </w:tc>
        <w:tc>
          <w:tcPr>
            <w:tcW w:type="dxa" w:w="4464"/>
          </w:tcPr>
          <w:p>
            <w:r>
              <w:rPr>
                <w:sz w:val="18"/>
              </w:rPr>
              <w:t>Signature                                 Date</w:t>
            </w:r>
          </w:p>
        </w:tc>
      </w:tr>
      <w:tr>
        <w:tc>
          <w:tcPr>
            <w:tcW w:type="dxa" w:w="4464"/>
          </w:tcPr>
          <w:p>
            <w:pPr>
              <w:spacing w:before="160"/>
            </w:pPr>
            <w:r>
              <w:rPr>
                <w:sz w:val="18"/>
              </w:rPr>
              <w:t>_____________________________</w:t>
            </w:r>
          </w:p>
        </w:tc>
        <w:tc>
          <w:tcPr>
            <w:tcW w:type="dxa" w:w="4464"/>
          </w:tcPr>
          <w:p>
            <w:pPr>
              <w:spacing w:before="160"/>
            </w:pPr>
            <w:r>
              <w:rPr>
                <w:sz w:val="18"/>
              </w:rPr>
              <w:t>_____________________________</w:t>
            </w:r>
          </w:p>
        </w:tc>
      </w:tr>
    </w:tbl>
    <w:p/>
    <w:p>
      <w:pPr>
        <w:spacing w:before="40" w:after="40"/>
        <w:pBdr>
          <w:bottom w:val="single" w:sz="6" w:space="1" w:color="CBD5E1"/>
        </w:pBdr>
      </w:pPr>
    </w:p>
    <w:p>
      <w:pPr>
        <w:spacing w:before="120"/>
      </w:pPr>
      <w:r>
        <w:rPr>
          <w:i/>
          <w:color w:val="64748B"/>
          <w:sz w:val="18"/>
        </w:rPr>
        <w:t>DISCLAIMER: This template is not legal advice and does not create an attorney-client relationship. Laws governing bills of sale vary significantly by jurisdiction. Consult a qualified legal professional before signing or relying on this document.</w:t>
      </w:r>
    </w:p>
    <w:sectPr w:rsidR="00FC693F" w:rsidRPr="0006063C" w:rsidSect="00034616">
      <w:pgSz w:w="12240" w:h="15840"/>
      <w:pgMar w:top="1440" w:right="1656" w:bottom="1440" w:left="165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