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Best Man Speech Template</w:t>
      </w:r>
    </w:p>
    <w:p>
      <w:pPr>
        <w:spacing w:after="120"/>
      </w:pPr>
      <w:r>
        <w:rPr>
          <w:b/>
          <w:sz w:val="22"/>
        </w:rPr>
        <w:t>BEST MAN SPEECH OUTLINE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1. OPENING (30 seconds)</w:t>
      </w:r>
    </w:p>
    <w:p>
      <w:pPr>
        <w:spacing w:after="120"/>
      </w:pPr>
      <w:r>
        <w:rPr>
          <w:b w:val="0"/>
          <w:sz w:val="22"/>
        </w:rPr>
        <w:t>Good evening. For those of you I have not yet met, my name is [YOUR NAME], and I have had the honor of being [GROOM'S NAME]'s [best friend / brother / college roommate / other] for [NUMBER] years.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2. HOW YOU KNOW THE GROOM (60 seconds)</w:t>
      </w:r>
    </w:p>
    <w:p>
      <w:pPr>
        <w:spacing w:after="120"/>
      </w:pPr>
      <w:r>
        <w:rPr>
          <w:b w:val="0"/>
          <w:sz w:val="22"/>
        </w:rPr>
        <w:t>[GROOM'S NAME] and I [met / became friends] [when / where]. What I noticed immediately about him was [positive quality or funny first impression]. Over the years, [brief description of your friendship and what you have shared].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3. THE STORY (90 seconds)</w:t>
      </w:r>
    </w:p>
    <w:p>
      <w:pPr>
        <w:spacing w:after="120"/>
      </w:pPr>
      <w:r>
        <w:rPr>
          <w:b w:val="0"/>
          <w:sz w:val="22"/>
        </w:rPr>
        <w:t>There is one story that I think captures exactly who [GROOM'S NAME] is. [TELL YOUR STORY HERE. Keep it to 2-3 short paragraphs. It should be warm, ideally funny, and show a real quality of his character.] The reason I tell that story is because it shows you exactly the kind of [friend / man / person] [GROOM'S NAME] is.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4. THE PARTNER (60 seconds)</w:t>
      </w:r>
    </w:p>
    <w:p>
      <w:pPr>
        <w:spacing w:after="120"/>
      </w:pPr>
      <w:r>
        <w:rPr>
          <w:b w:val="0"/>
          <w:sz w:val="22"/>
        </w:rPr>
        <w:t>And then [he / they] met [PARTNER'S NAME]. I remember [GROOM'S NAME] telling me about [him / her / them] for the first time. What struck me then, and what I see now, is [genuine observation about the couple together or the partner specifically]. [PARTNER'S NAME], you have [brought out / shown / reminded] [GROOM'S NAME] [what he deserves / how to be truly happy / other genuine observation].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5. THE TOAST (30 seconds)</w:t>
      </w:r>
    </w:p>
    <w:p>
      <w:pPr>
        <w:spacing w:after="120"/>
      </w:pPr>
      <w:r>
        <w:rPr>
          <w:b w:val="0"/>
          <w:sz w:val="22"/>
        </w:rPr>
        <w:t>So please raise a glass. To [GROOM'S NAME] and [PARTNER'S NAME]: may your life together be [warm wish]. Ladies and gentlemen, the [couple's last name / couple's names].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Estimated delivery time:</w:t>
      </w:r>
      <w:r>
        <w:rPr>
          <w:b w:val="0"/>
          <w:sz w:val="22"/>
        </w:rPr>
        <w:t xml:space="preserve"> [4-5 minutes at comfortable speaking pace]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