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Bar Chart Template</w:t>
      </w:r>
    </w:p>
    <w:p>
      <w:pPr>
        <w:spacing w:after="120"/>
      </w:pPr>
      <w:r>
        <w:rPr>
          <w:b/>
          <w:sz w:val="22"/>
        </w:rPr>
        <w:t>BAR CHART TEMPLATE</w:t>
      </w:r>
    </w:p>
    <w:p>
      <w:pPr>
        <w:spacing w:after="120"/>
      </w:pPr>
      <w:r>
        <w:rPr>
          <w:b/>
          <w:sz w:val="22"/>
        </w:rPr>
        <w:t>Chart Title:</w:t>
      </w:r>
      <w:r>
        <w:rPr>
          <w:b w:val="0"/>
          <w:sz w:val="22"/>
        </w:rPr>
        <w:t xml:space="preserve"> [YOUR CHART TITLE]</w:t>
      </w:r>
    </w:p>
    <w:p>
      <w:pPr>
        <w:spacing w:after="120"/>
      </w:pPr>
      <w:r>
        <w:rPr>
          <w:b/>
          <w:sz w:val="22"/>
        </w:rPr>
        <w:t>Data Source:</w:t>
      </w:r>
      <w:r>
        <w:rPr>
          <w:b w:val="0"/>
          <w:sz w:val="22"/>
        </w:rPr>
        <w:t xml:space="preserve"> [WHERE THE DATA COMES FROM]   </w:t>
      </w:r>
      <w:r>
        <w:rPr>
          <w:b/>
          <w:sz w:val="22"/>
        </w:rPr>
        <w:t>Date:</w:t>
      </w:r>
      <w:r>
        <w:rPr>
          <w:b w:val="0"/>
          <w:sz w:val="22"/>
        </w:rPr>
        <w:t xml:space="preserve"> [DATE]</w:t>
      </w:r>
    </w:p>
    <w:p/>
    <w:p>
      <w:pPr>
        <w:spacing w:after="120"/>
      </w:pPr>
      <w:r>
        <w:rPr>
          <w:b/>
          <w:sz w:val="22"/>
        </w:rPr>
        <w:t>Y-Axis Label (vertical):</w:t>
      </w:r>
      <w:r>
        <w:rPr>
          <w:b w:val="0"/>
          <w:sz w:val="22"/>
        </w:rPr>
        <w:t xml:space="preserve"> [UNIT OR VALUE BEING MEASURED]</w:t>
      </w:r>
    </w:p>
    <w:p>
      <w:pPr>
        <w:spacing w:after="120"/>
      </w:pPr>
      <w:r>
        <w:rPr>
          <w:b/>
          <w:sz w:val="22"/>
        </w:rPr>
        <w:t>X-Axis Label (horizontal):</w:t>
      </w:r>
      <w:r>
        <w:rPr>
          <w:b w:val="0"/>
          <w:sz w:val="22"/>
        </w:rPr>
        <w:t xml:space="preserve"> [CATEGORIES OR TIME PERIODS]</w:t>
      </w:r>
    </w:p>
    <w:p/>
    <w:p>
      <w:pPr>
        <w:spacing w:after="120"/>
      </w:pPr>
      <w:r>
        <w:rPr>
          <w:b/>
          <w:sz w:val="22"/>
        </w:rPr>
        <w:t>DATA TABLE</w:t>
      </w:r>
    </w:p>
    <w:p>
      <w:pPr>
        <w:spacing w:after="120"/>
      </w:pPr>
      <w:r>
        <w:rPr>
          <w:b w:val="0"/>
          <w:sz w:val="22"/>
        </w:rPr>
        <w:t>Category 1: [LABEL]   Value: [NUMBER]</w:t>
      </w:r>
    </w:p>
    <w:p>
      <w:pPr>
        <w:spacing w:after="120"/>
      </w:pPr>
      <w:r>
        <w:rPr>
          <w:b w:val="0"/>
          <w:sz w:val="22"/>
        </w:rPr>
        <w:t>Category 2: [LABEL]   Value: [NUMBER]</w:t>
      </w:r>
    </w:p>
    <w:p>
      <w:pPr>
        <w:spacing w:after="120"/>
      </w:pPr>
      <w:r>
        <w:rPr>
          <w:b w:val="0"/>
          <w:sz w:val="22"/>
        </w:rPr>
        <w:t>Category 3: [LABEL]   Value: [NUMBER]</w:t>
      </w:r>
    </w:p>
    <w:p>
      <w:pPr>
        <w:spacing w:after="120"/>
      </w:pPr>
      <w:r>
        <w:rPr>
          <w:b w:val="0"/>
          <w:sz w:val="22"/>
        </w:rPr>
        <w:t>Category 4: [LABEL]   Value: [NUMBER]</w:t>
      </w:r>
    </w:p>
    <w:p>
      <w:pPr>
        <w:spacing w:after="120"/>
      </w:pPr>
      <w:r>
        <w:rPr>
          <w:b w:val="0"/>
          <w:sz w:val="22"/>
        </w:rPr>
        <w:t>Category 5: [LABEL]   Value: [NUMBER]</w:t>
      </w:r>
    </w:p>
    <w:p>
      <w:pPr>
        <w:spacing w:after="120"/>
      </w:pPr>
      <w:r>
        <w:rPr>
          <w:b w:val="0"/>
          <w:sz w:val="22"/>
        </w:rPr>
        <w:t>[Add rows as needed]</w:t>
      </w:r>
    </w:p>
    <w:p/>
    <w:p>
      <w:pPr>
        <w:spacing w:after="120"/>
      </w:pPr>
      <w:r>
        <w:rPr>
          <w:b/>
          <w:sz w:val="22"/>
        </w:rPr>
        <w:t>SCALE</w:t>
      </w:r>
    </w:p>
    <w:p>
      <w:pPr>
        <w:spacing w:after="120"/>
      </w:pPr>
      <w:r>
        <w:rPr>
          <w:b w:val="0"/>
          <w:sz w:val="22"/>
        </w:rPr>
        <w:t>Minimum value: [0 or lowest data point]</w:t>
      </w:r>
    </w:p>
    <w:p>
      <w:pPr>
        <w:spacing w:after="120"/>
      </w:pPr>
      <w:r>
        <w:rPr>
          <w:b w:val="0"/>
          <w:sz w:val="22"/>
        </w:rPr>
        <w:t>Maximum value: [highest data point, rounded up to a clean number]</w:t>
      </w:r>
    </w:p>
    <w:p>
      <w:pPr>
        <w:spacing w:after="120"/>
      </w:pPr>
      <w:r>
        <w:rPr>
          <w:b w:val="0"/>
          <w:sz w:val="22"/>
        </w:rPr>
        <w:t>Interval: [choose an interval that gives 5 to 10 gridlines]</w:t>
      </w:r>
    </w:p>
    <w:p/>
    <w:p>
      <w:pPr>
        <w:spacing w:after="120"/>
      </w:pPr>
      <w:r>
        <w:rPr>
          <w:b/>
          <w:sz w:val="22"/>
        </w:rPr>
        <w:t>KEY / LEGEND (for grouped or stacked charts)</w:t>
      </w:r>
    </w:p>
    <w:p>
      <w:pPr>
        <w:spacing w:after="120"/>
      </w:pPr>
      <w:r>
        <w:rPr>
          <w:b w:val="0"/>
          <w:sz w:val="22"/>
        </w:rPr>
        <w:t>Series 1: [COLOR / PATTERN] = [LABEL]</w:t>
      </w:r>
    </w:p>
    <w:p>
      <w:pPr>
        <w:spacing w:after="120"/>
      </w:pPr>
      <w:r>
        <w:rPr>
          <w:b w:val="0"/>
          <w:sz w:val="22"/>
        </w:rPr>
        <w:t>Series 2: [COLOR / PATTERN] = [LABEL]</w:t>
      </w:r>
    </w:p>
    <w:p/>
    <w:p>
      <w:pPr>
        <w:spacing w:after="120"/>
      </w:pPr>
      <w:r>
        <w:rPr>
          <w:b w:val="0"/>
          <w:sz w:val="22"/>
        </w:rPr>
        <w:t>For a blank bar graph: draw or print a grid, label the axes using the values above, and shade each bar to the correct height.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