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240"/>
      </w:pPr>
      <w:r>
        <w:rPr>
          <w:b/>
          <w:sz w:val="32"/>
        </w:rPr>
        <w:t>Free Baby Announcement Template</w:t>
      </w:r>
    </w:p>
    <w:p>
      <w:pPr>
        <w:spacing w:after="120"/>
      </w:pPr>
      <w:r>
        <w:rPr>
          <w:b/>
          <w:sz w:val="22"/>
        </w:rPr>
        <w:t>BABY BIRTH ANNOUNCEMENT</w:t>
      </w:r>
    </w:p>
    <w:p>
      <w:pPr>
        <w:spacing w:after="120"/>
      </w:pPr>
      <w:r>
        <w:rPr>
          <w:b w:val="0"/>
          <w:sz w:val="22"/>
        </w:rPr>
        <w:t>────────────────────────────────────────</w:t>
      </w:r>
    </w:p>
    <w:p>
      <w:pPr>
        <w:spacing w:after="120"/>
      </w:pPr>
      <w:r>
        <w:rPr>
          <w:b/>
          <w:sz w:val="22"/>
        </w:rPr>
        <w:t>We are overjoyed to announce the arrival of</w:t>
      </w:r>
    </w:p>
    <w:p>
      <w:pPr>
        <w:spacing w:after="120"/>
      </w:pPr>
      <w:r>
        <w:rPr>
          <w:b/>
          <w:sz w:val="22"/>
        </w:rPr>
        <w:t>[BABY FULL NAME]</w:t>
      </w:r>
    </w:p>
    <w:p>
      <w:pPr>
        <w:spacing w:after="120"/>
      </w:pPr>
      <w:r>
        <w:rPr>
          <w:b w:val="0"/>
          <w:sz w:val="22"/>
        </w:rPr>
        <w:t>────────────────────────────────────────</w:t>
      </w:r>
    </w:p>
    <w:p>
      <w:pPr>
        <w:spacing w:after="120"/>
      </w:pPr>
      <w:r>
        <w:rPr>
          <w:b w:val="0"/>
          <w:sz w:val="22"/>
        </w:rPr>
        <w:t>Born on: [DATE OF BIRTH, e.g. June 15, 2026]</w:t>
      </w:r>
    </w:p>
    <w:p>
      <w:pPr>
        <w:spacing w:after="120"/>
      </w:pPr>
      <w:r>
        <w:rPr>
          <w:b w:val="0"/>
          <w:sz w:val="22"/>
        </w:rPr>
        <w:t>Time: [TIME, e.g. 7:42 AM]</w:t>
      </w:r>
    </w:p>
    <w:p>
      <w:pPr>
        <w:spacing w:after="120"/>
      </w:pPr>
      <w:r>
        <w:rPr>
          <w:b w:val="0"/>
          <w:sz w:val="22"/>
        </w:rPr>
        <w:t>Weight: [WEIGHT, e.g. 7 lbs 4 oz]</w:t>
      </w:r>
    </w:p>
    <w:p>
      <w:pPr>
        <w:spacing w:after="120"/>
      </w:pPr>
      <w:r>
        <w:rPr>
          <w:b w:val="0"/>
          <w:sz w:val="22"/>
        </w:rPr>
        <w:t>Length: [LENGTH, e.g. 20 inches]</w:t>
      </w:r>
    </w:p>
    <w:p>
      <w:pPr>
        <w:spacing w:after="120"/>
      </w:pPr>
      <w:r>
        <w:rPr>
          <w:b w:val="0"/>
          <w:sz w:val="22"/>
        </w:rPr>
        <w:t>────────────────────────────────────────</w:t>
      </w:r>
    </w:p>
    <w:p>
      <w:pPr>
        <w:spacing w:after="120"/>
      </w:pPr>
      <w:r>
        <w:rPr>
          <w:b w:val="0"/>
          <w:sz w:val="22"/>
        </w:rPr>
        <w:t>Proud parents:</w:t>
      </w:r>
    </w:p>
    <w:p>
      <w:pPr>
        <w:spacing w:after="120"/>
      </w:pPr>
      <w:r>
        <w:rPr>
          <w:b w:val="0"/>
          <w:sz w:val="22"/>
        </w:rPr>
        <w:t>[PARENT 1 NAME] and [PARENT 2 NAME]</w:t>
      </w:r>
    </w:p>
    <w:p>
      <w:pPr>
        <w:spacing w:after="120"/>
      </w:pPr>
      <w:r>
        <w:rPr>
          <w:b w:val="0"/>
          <w:sz w:val="22"/>
        </w:rPr>
        <w:t>Big brother/sister: [SIBLING NAME] (optional)</w:t>
      </w:r>
    </w:p>
    <w:p>
      <w:pPr>
        <w:spacing w:after="120"/>
      </w:pPr>
      <w:r>
        <w:rPr>
          <w:b w:val="0"/>
          <w:sz w:val="22"/>
        </w:rPr>
        <w:t>────────────────────────────────────────</w:t>
      </w:r>
    </w:p>
    <w:p>
      <w:pPr>
        <w:spacing w:after="120"/>
      </w:pPr>
      <w:r>
        <w:rPr>
          <w:b w:val="0"/>
          <w:sz w:val="22"/>
        </w:rPr>
        <w:t>Contact for photos and visits:</w:t>
      </w:r>
    </w:p>
    <w:p>
      <w:pPr>
        <w:spacing w:after="120"/>
      </w:pPr>
      <w:r>
        <w:rPr>
          <w:b w:val="0"/>
          <w:sz w:val="22"/>
        </w:rPr>
        <w:t>[PHONE NUMBER or EMAIL ADDRESS]</w:t>
      </w:r>
    </w:p>
    <w:p>
      <w:pPr>
        <w:spacing w:after="120"/>
      </w:pPr>
      <w:r>
        <w:rPr>
          <w:b w:val="0"/>
          <w:sz w:val="22"/>
        </w:rPr>
        <w:t>────────────────────────────────────────</w:t>
      </w:r>
    </w:p>
    <w:p>
      <w:pPr>
        <w:spacing w:after="120"/>
      </w:pPr>
      <w:r>
        <w:rPr>
          <w:b w:val="0"/>
          <w:sz w:val="22"/>
        </w:rPr>
        <w:t>"[OPTIONAL QUOTE OR VERSE, e.g., A little miracle has arrived.]"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