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Avery Label Template</w:t>
      </w:r>
    </w:p>
    <w:p>
      <w:pPr>
        <w:spacing w:after="120"/>
      </w:pPr>
      <w:r>
        <w:rPr>
          <w:b/>
          <w:sz w:val="22"/>
        </w:rPr>
        <w:t>AVERY LABEL CONTENT PLANNER</w:t>
      </w:r>
    </w:p>
    <w:p>
      <w:pPr>
        <w:spacing w:after="120"/>
      </w:pPr>
      <w:r>
        <w:rPr>
          <w:b w:val="0"/>
          <w:sz w:val="22"/>
        </w:rPr>
        <w:t>Use this to plan what goes on each label before you open Word or Google Docs. Fill in the fields, then transfer the text to your label template file.</w:t>
      </w:r>
    </w:p>
    <w:p>
      <w:pPr>
        <w:spacing w:after="120"/>
      </w:pPr>
      <w:r>
        <w:rPr>
          <w:b/>
          <w:sz w:val="22"/>
        </w:rPr>
        <w:t>Label product number (circle one):</w:t>
      </w:r>
      <w:r>
        <w:rPr>
          <w:b w:val="0"/>
          <w:sz w:val="22"/>
        </w:rPr>
        <w:t xml:space="preserve"> 5160 (address, 30-up) -- 8160 (address, 30-up, inkjet) -- 5163 (shipping, 10-up) -- 5164 (shipping, 6-up) -- 5167 (return address, 80-up) -- 5366 (file folder, 30-up) -- Other: [write product number]</w:t>
      </w:r>
    </w:p>
    <w:p>
      <w:pPr>
        <w:spacing w:after="120"/>
      </w:pPr>
      <w:r>
        <w:rPr>
          <w:b/>
          <w:sz w:val="22"/>
        </w:rPr>
        <w:t>Label purpose:</w:t>
      </w:r>
      <w:r>
        <w:rPr>
          <w:b w:val="0"/>
          <w:sz w:val="22"/>
        </w:rPr>
        <w:t xml:space="preserve"> [Mailing address / Return address / Shipping / Name badge / File folder / Product / Other]</w:t>
      </w:r>
    </w:p>
    <w:p>
      <w:pPr>
        <w:spacing w:after="120"/>
      </w:pPr>
      <w:r>
        <w:rPr>
          <w:b/>
          <w:sz w:val="22"/>
        </w:rPr>
        <w:t>LABEL CONTENT (repeat this block for each unique label text):</w:t>
      </w:r>
    </w:p>
    <w:p>
      <w:pPr>
        <w:spacing w:after="120"/>
      </w:pPr>
      <w:r>
        <w:rPr>
          <w:b w:val="0"/>
          <w:sz w:val="22"/>
        </w:rPr>
        <w:t>Line 1: [Recipient name or company name -- use the same font size on every label for a clean look]</w:t>
      </w:r>
    </w:p>
    <w:p>
      <w:pPr>
        <w:spacing w:after="120"/>
      </w:pPr>
      <w:r>
        <w:rPr>
          <w:b w:val="0"/>
          <w:sz w:val="22"/>
        </w:rPr>
        <w:t>Line 2: [Street address or job title]</w:t>
      </w:r>
    </w:p>
    <w:p>
      <w:pPr>
        <w:spacing w:after="120"/>
      </w:pPr>
      <w:r>
        <w:rPr>
          <w:b w:val="0"/>
          <w:sz w:val="22"/>
        </w:rPr>
        <w:t>Line 3: [City, State, ZIP -- or department / role]</w:t>
      </w:r>
    </w:p>
    <w:p>
      <w:pPr>
        <w:spacing w:after="120"/>
      </w:pPr>
      <w:r>
        <w:rPr>
          <w:b w:val="0"/>
          <w:sz w:val="22"/>
        </w:rPr>
        <w:t>Line 4 (optional): [Country (for international mail) or additional info]</w:t>
      </w:r>
    </w:p>
    <w:p>
      <w:pPr>
        <w:spacing w:after="120"/>
      </w:pPr>
      <w:r>
        <w:rPr>
          <w:b w:val="0"/>
          <w:sz w:val="22"/>
        </w:rPr>
        <w:t>Logo or icon (optional): [Note file name and preferred position: top-left, top-right, centered]</w:t>
      </w:r>
    </w:p>
    <w:p>
      <w:pPr>
        <w:spacing w:after="120"/>
      </w:pPr>
      <w:r>
        <w:rPr>
          <w:b/>
          <w:sz w:val="22"/>
        </w:rPr>
        <w:t>Formatting notes:</w:t>
      </w:r>
    </w:p>
    <w:p>
      <w:pPr>
        <w:spacing w:after="120"/>
      </w:pPr>
      <w:r>
        <w:rPr>
          <w:b w:val="0"/>
          <w:sz w:val="22"/>
        </w:rPr>
        <w:t>Font: [Arial or Helvetica recommended for small labels -- avoid decorative fonts under 9 pt]</w:t>
      </w:r>
    </w:p>
    <w:p>
      <w:pPr>
        <w:spacing w:after="120"/>
      </w:pPr>
      <w:r>
        <w:rPr>
          <w:b w:val="0"/>
          <w:sz w:val="22"/>
        </w:rPr>
        <w:t>Font size: [10 to 12 pt for address labels -- 14 to 18 pt for name badges -- 8 to 9 pt for return address or file folder labels]</w:t>
      </w:r>
    </w:p>
    <w:p>
      <w:pPr>
        <w:spacing w:after="120"/>
      </w:pPr>
      <w:r>
        <w:rPr>
          <w:b w:val="0"/>
          <w:sz w:val="22"/>
        </w:rPr>
        <w:t>Alignment: [Left-aligned text reads most naturally for addresses -- centered works for name badges]</w:t>
      </w:r>
    </w:p>
    <w:p>
      <w:pPr>
        <w:spacing w:after="120"/>
      </w:pPr>
      <w:r>
        <w:rPr>
          <w:b w:val="0"/>
          <w:sz w:val="22"/>
        </w:rPr>
        <w:t>Margin inside each label cell: [Leave at least 2 to 3 mm on all sides to prevent text from touching the label edge]</w:t>
      </w:r>
    </w:p>
    <w:p>
      <w:pPr>
        <w:spacing w:after="120"/>
      </w:pPr>
      <w:r>
        <w:rPr>
          <w:b w:val="0"/>
          <w:sz w:val="22"/>
        </w:rPr>
        <w:t>Tip: Print one test sheet on plain paper and hold it up against an unprinted label sheet to check alignment before printing on the actual labels.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