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b/>
          <w:color w:val="1E40AF"/>
          <w:sz w:val="28"/>
        </w:rPr>
        <w:t>Avery 5163 Label Template</w:t>
      </w:r>
    </w:p>
    <w:p>
      <w:pPr>
        <w:spacing w:after="40"/>
      </w:pPr>
      <w:r>
        <w:rPr>
          <w:sz w:val="18"/>
        </w:rPr>
        <w:t>10-up (2x5). 4" x 2" per label. Large shipping label with TrueBlock opaque coating.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FROM: Sender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Origin St, City, ST 00000</w:t>
            </w:r>
          </w:p>
          <w:p>
            <w:pPr>
              <w:spacing w:after="0"/>
            </w:pP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SHIP TO: Recipient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456 Destination Ave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FROM: Sender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Origin St, City, ST 00000</w:t>
            </w:r>
          </w:p>
          <w:p>
            <w:pPr>
              <w:spacing w:after="0"/>
            </w:pP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SHIP TO: Recipient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456 Destination Ave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FROM: Sender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Origin St, City, ST 00000</w:t>
            </w:r>
          </w:p>
          <w:p>
            <w:pPr>
              <w:spacing w:after="0"/>
            </w:pP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SHIP TO: Recipient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456 Destination Ave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FROM: Sender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Origin St, City, ST 00000</w:t>
            </w:r>
          </w:p>
          <w:p>
            <w:pPr>
              <w:spacing w:after="0"/>
            </w:pP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SHIP TO: Recipient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456 Destination Ave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FROM: Sender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Origin St, City, ST 00000</w:t>
            </w:r>
          </w:p>
          <w:p>
            <w:pPr>
              <w:spacing w:after="0"/>
            </w:pP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SHIP TO: Recipient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456 Destination Ave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FROM: Sender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Origin St, City, ST 00000</w:t>
            </w:r>
          </w:p>
          <w:p>
            <w:pPr>
              <w:spacing w:after="0"/>
            </w:pP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SHIP TO: Recipient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456 Destination Ave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FROM: Sender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Origin St, City, ST 00000</w:t>
            </w:r>
          </w:p>
          <w:p>
            <w:pPr>
              <w:spacing w:after="0"/>
            </w:pP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SHIP TO: Recipient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456 Destination Ave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FROM: Sender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Origin St, City, ST 00000</w:t>
            </w:r>
          </w:p>
          <w:p>
            <w:pPr>
              <w:spacing w:after="0"/>
            </w:pP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SHIP TO: Recipient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456 Destination Ave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FROM: Sender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Origin St, City, ST 00000</w:t>
            </w:r>
          </w:p>
          <w:p>
            <w:pPr>
              <w:spacing w:after="0"/>
            </w:pP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SHIP TO: Recipient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456 Destination Ave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18"/>
              </w:rPr>
              <w:t>FROM: Sender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Origin St, City, ST 00000</w:t>
            </w:r>
          </w:p>
          <w:p>
            <w:pPr>
              <w:spacing w:after="0"/>
            </w:pP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SHIP TO: Recipient Name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456 Destination Ave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ZIP</w:t>
            </w:r>
          </w:p>
        </w:tc>
      </w:tr>
    </w:tbl>
    <w:p/>
    <w:p>
      <w:r>
        <w:rPr>
          <w:i/>
          <w:color w:val="64748B"/>
          <w:sz w:val="17"/>
        </w:rPr>
        <w:t>Print on Avery 5163 label stock. Replace placeholder text before printing. Mail-merge compatible.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