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40"/>
      </w:pPr>
      <w:r>
        <w:rPr>
          <w:b/>
          <w:sz w:val="32"/>
        </w:rPr>
        <w:t>Free APA Format Template</w:t>
      </w:r>
    </w:p>
    <w:p>
      <w:pPr>
        <w:spacing w:after="120"/>
      </w:pPr>
      <w:r>
        <w:rPr>
          <w:b w:val="0"/>
          <w:sz w:val="22"/>
        </w:rPr>
        <w:t>[Running head: SHORTENED TITLE IN ALL CAPS]          Page 1</w:t>
      </w:r>
    </w:p>
    <w:p/>
    <w:p/>
    <w:p/>
    <w:p/>
    <w:p>
      <w:pPr>
        <w:spacing w:after="120"/>
      </w:pPr>
      <w:r>
        <w:rPr>
          <w:b w:val="0"/>
          <w:sz w:val="22"/>
        </w:rPr>
        <w:t xml:space="preserve">                    [Full Title of Your Paper in Title Case]</w:t>
      </w:r>
    </w:p>
    <w:p>
      <w:pPr>
        <w:spacing w:after="120"/>
      </w:pPr>
      <w:r>
        <w:rPr>
          <w:b w:val="0"/>
          <w:sz w:val="22"/>
        </w:rPr>
        <w:t xml:space="preserve">                    [Your Full Name]</w:t>
      </w:r>
    </w:p>
    <w:p>
      <w:pPr>
        <w:spacing w:after="120"/>
      </w:pPr>
      <w:r>
        <w:rPr>
          <w:b w:val="0"/>
          <w:sz w:val="22"/>
        </w:rPr>
        <w:t xml:space="preserve">                    [Institution / University Name]</w:t>
      </w:r>
    </w:p>
    <w:p>
      <w:pPr>
        <w:spacing w:after="120"/>
      </w:pPr>
      <w:r>
        <w:rPr>
          <w:b w:val="0"/>
          <w:sz w:val="22"/>
        </w:rPr>
        <w:t xml:space="preserve">                    [Course Number and Name]</w:t>
      </w:r>
    </w:p>
    <w:p>
      <w:pPr>
        <w:spacing w:after="120"/>
      </w:pPr>
      <w:r>
        <w:rPr>
          <w:b w:val="0"/>
          <w:sz w:val="22"/>
        </w:rPr>
        <w:t xml:space="preserve">                    [Instructor Name]</w:t>
      </w:r>
    </w:p>
    <w:p>
      <w:pPr>
        <w:spacing w:after="120"/>
      </w:pPr>
      <w:r>
        <w:rPr>
          <w:b w:val="0"/>
          <w:sz w:val="22"/>
        </w:rPr>
        <w:t xml:space="preserve">                    [Due Date]</w:t>
      </w:r>
    </w:p>
    <w:p>
      <w:pPr>
        <w:spacing w:after="120"/>
      </w:pPr>
      <w:r>
        <w:rPr>
          <w:b w:val="0"/>
          <w:sz w:val="22"/>
        </w:rPr>
        <w:t>-----------------------------------------</w:t>
      </w:r>
    </w:p>
    <w:p>
      <w:pPr>
        <w:spacing w:after="120"/>
      </w:pPr>
      <w:r>
        <w:rPr>
          <w:b w:val="0"/>
          <w:sz w:val="22"/>
        </w:rPr>
        <w:t>[Running head: SHORTENED TITLE]                Page 2</w:t>
      </w:r>
    </w:p>
    <w:p/>
    <w:p>
      <w:pPr>
        <w:spacing w:after="120"/>
      </w:pPr>
      <w:r>
        <w:rPr>
          <w:b/>
          <w:sz w:val="22"/>
        </w:rPr>
        <w:t>Abstract</w:t>
      </w:r>
    </w:p>
    <w:p>
      <w:pPr>
        <w:spacing w:after="120"/>
      </w:pPr>
      <w:r>
        <w:rPr>
          <w:b w:val="0"/>
          <w:sz w:val="22"/>
        </w:rPr>
        <w:t>[Write a single paragraph of 150-250 words summarizing your research question, method, key findings, and conclusion. No indentation on the first line of the abstract. No citations in the abstract.]</w:t>
      </w:r>
    </w:p>
    <w:p/>
    <w:p>
      <w:pPr>
        <w:spacing w:after="120"/>
      </w:pPr>
      <w:r>
        <w:rPr>
          <w:b w:val="0"/>
          <w:sz w:val="22"/>
        </w:rPr>
        <w:t>Keywords:</w:t>
      </w:r>
      <w:r>
        <w:rPr>
          <w:b w:val="0"/>
          <w:sz w:val="22"/>
        </w:rPr>
        <w:t xml:space="preserve"> [keyword 1], [keyword 2], [keyword 3], [keyword 4]</w:t>
      </w:r>
    </w:p>
    <w:p>
      <w:pPr>
        <w:spacing w:after="120"/>
      </w:pPr>
      <w:r>
        <w:rPr>
          <w:b w:val="0"/>
          <w:sz w:val="22"/>
        </w:rPr>
        <w:t>-----------------------------------------</w:t>
      </w:r>
    </w:p>
    <w:p>
      <w:pPr>
        <w:spacing w:after="120"/>
      </w:pPr>
      <w:r>
        <w:rPr>
          <w:b w:val="0"/>
          <w:sz w:val="22"/>
        </w:rPr>
        <w:t>[Running head: SHORTENED TITLE]                Page 3</w:t>
      </w:r>
    </w:p>
    <w:p/>
    <w:p>
      <w:pPr>
        <w:spacing w:after="120"/>
      </w:pPr>
      <w:r>
        <w:rPr>
          <w:b/>
          <w:sz w:val="22"/>
        </w:rPr>
        <w:t>[Full Title of Your Paper]</w:t>
      </w:r>
    </w:p>
    <w:p>
      <w:pPr>
        <w:spacing w:after="120"/>
      </w:pPr>
      <w:r>
        <w:rPr>
          <w:b w:val="0"/>
          <w:sz w:val="22"/>
        </w:rPr>
        <w:t xml:space="preserve">    [Indent the first line of each paragraph by 0.5 inches. The introduction starts here with no "Introduction" heading in APA 7th edition. State your research question or thesis in the first paragraph.]</w:t>
      </w:r>
    </w:p>
    <w:p/>
    <w:p>
      <w:pPr>
        <w:spacing w:after="120"/>
      </w:pPr>
      <w:r>
        <w:rPr>
          <w:b/>
          <w:sz w:val="22"/>
        </w:rPr>
        <w:t>Method</w:t>
      </w:r>
    </w:p>
    <w:p>
      <w:pPr>
        <w:spacing w:after="120"/>
      </w:pPr>
      <w:r>
        <w:rPr>
          <w:b w:val="0"/>
          <w:sz w:val="22"/>
        </w:rPr>
        <w:t xml:space="preserve">    [Describe how you conducted the research. Use subheadings as needed: Participants, Materials, Procedure.]</w:t>
      </w:r>
    </w:p>
    <w:p/>
    <w:p>
      <w:pPr>
        <w:spacing w:after="120"/>
      </w:pPr>
      <w:r>
        <w:rPr>
          <w:b/>
          <w:sz w:val="22"/>
        </w:rPr>
        <w:t>Results</w:t>
      </w:r>
    </w:p>
    <w:p>
      <w:pPr>
        <w:spacing w:after="120"/>
      </w:pPr>
      <w:r>
        <w:rPr>
          <w:b w:val="0"/>
          <w:sz w:val="22"/>
        </w:rPr>
        <w:t xml:space="preserve">    [Report your findings. Use past tense. Include tables or figures as needed, labeled Table 1, Figure 1, etc.]</w:t>
      </w:r>
    </w:p>
    <w:p/>
    <w:p>
      <w:pPr>
        <w:spacing w:after="120"/>
      </w:pPr>
      <w:r>
        <w:rPr>
          <w:b/>
          <w:sz w:val="22"/>
        </w:rPr>
        <w:t>Discussion</w:t>
      </w:r>
    </w:p>
    <w:p>
      <w:pPr>
        <w:spacing w:after="120"/>
      </w:pPr>
      <w:r>
        <w:rPr>
          <w:b w:val="0"/>
          <w:sz w:val="22"/>
        </w:rPr>
        <w:t xml:space="preserve">    [Interpret the results. Connect findings to prior research. Address limitations. State implications.]</w:t>
      </w:r>
    </w:p>
    <w:p/>
    <w:p>
      <w:pPr>
        <w:spacing w:after="120"/>
      </w:pPr>
      <w:r>
        <w:rPr>
          <w:b/>
          <w:sz w:val="22"/>
        </w:rPr>
        <w:t>References</w:t>
      </w:r>
    </w:p>
    <w:p>
      <w:pPr>
        <w:spacing w:after="120"/>
      </w:pPr>
      <w:r>
        <w:rPr>
          <w:b w:val="0"/>
          <w:sz w:val="22"/>
        </w:rPr>
        <w:t>[List all sources cited in the paper, in alphabetical order by author last name. Double-spaced, hanging indent for each entry.]</w:t>
      </w:r>
    </w:p>
    <w:p/>
    <w:p>
      <w:pPr>
        <w:spacing w:after="120"/>
      </w:pPr>
      <w:r>
        <w:rPr>
          <w:b w:val="0"/>
          <w:sz w:val="22"/>
        </w:rPr>
        <w:t xml:space="preserve">Author, A. A., and Author, B. B. (Year). Title of article. </w:t>
      </w:r>
      <w:r>
        <w:rPr>
          <w:b w:val="0"/>
          <w:sz w:val="22"/>
        </w:rPr>
        <w:t>Title of Journal, Volume</w:t>
      </w:r>
      <w:r>
        <w:rPr>
          <w:b w:val="0"/>
          <w:sz w:val="22"/>
        </w:rPr>
        <w:t>(Issue), Pages. https://doi.org/xxxxx</w:t>
      </w:r>
    </w:p>
    <w:p/>
    <w:p>
      <w:pPr>
        <w:spacing w:after="120"/>
      </w:pPr>
      <w:r>
        <w:rPr>
          <w:b w:val="0"/>
          <w:sz w:val="22"/>
        </w:rPr>
        <w:t xml:space="preserve">Author, C. C. (Year). </w:t>
      </w:r>
      <w:r>
        <w:rPr>
          <w:b w:val="0"/>
          <w:sz w:val="22"/>
        </w:rPr>
        <w:t>Title of book</w:t>
      </w:r>
      <w:r>
        <w:rPr>
          <w:b w:val="0"/>
          <w:sz w:val="22"/>
        </w:rPr>
        <w:t>. Publisher.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