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sz w:val="28"/>
        </w:rPr>
        <w:t>APA Title Page Templates</w:t>
      </w:r>
    </w:p>
    <w:p>
      <w:pPr>
        <w:spacing w:before="0" w:after="480"/>
        <w:jc w:val="center"/>
      </w:pPr>
      <w:r>
        <w:rPr>
          <w:rFonts w:ascii="Calibri" w:hAnsi="Calibri"/>
          <w:b w:val="0"/>
          <w:i/>
          <w:sz w:val="20"/>
        </w:rPr>
        <w:t>Contains two layouts: Student Title Page (APA 7th edition) and Professional Title Page with Running Head.</w:t>
      </w:r>
    </w:p>
    <w:p>
      <w:pPr>
        <w:spacing w:before="0" w:after="120"/>
        <w:jc w:val="center"/>
      </w:pPr>
      <w:r>
        <w:rPr>
          <w:rFonts w:ascii="Calibri" w:hAnsi="Calibri"/>
          <w:b/>
          <w:sz w:val="26"/>
        </w:rPr>
        <w:t>STUDENT TITLE PAGE (APA 7th Edition)</w:t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Your Paper Title Goes Here: Subtitle if Applicable</w:t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Student Full Name</w:t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Department of [Department], [University Name]</w:t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COURSE ### : Course Title</w:t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Professor [Instructor Name]</w:t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[Due Date]</w:t>
      </w:r>
    </w:p>
    <w:p>
      <w:r>
        <w:br w:type="page"/>
      </w:r>
    </w:p>
    <w:p>
      <w:pPr>
        <w:spacing w:before="0" w:after="80"/>
        <w:jc w:val="center"/>
      </w:pPr>
      <w:r>
        <w:rPr>
          <w:rFonts w:ascii="Calibri" w:hAnsi="Calibri"/>
          <w:b/>
          <w:sz w:val="26"/>
        </w:rPr>
        <w:t>PROFESSIONAL TITLE PAGE (APA 7th Edition)</w:t>
      </w:r>
    </w:p>
    <w:p>
      <w:pPr>
        <w:spacing w:before="0" w:after="160"/>
        <w:jc w:val="left"/>
      </w:pPr>
      <w:r>
        <w:rPr>
          <w:rFonts w:ascii="Calibri" w:hAnsi="Calibri"/>
          <w:b w:val="0"/>
          <w:i/>
          <w:sz w:val="20"/>
        </w:rPr>
        <w:t>Note: Professional papers require a Running Head in the header (add via Insert &gt; Header).</w:t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Full Paper Title: Professional Version</w:t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Author Name</w:t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 w:val="0"/>
          <w:i w:val="0"/>
          <w:sz w:val="24"/>
        </w:rPr>
        <w:t>Author Affiliation</w:t>
      </w:r>
    </w:p>
    <w:p>
      <w:pPr>
        <w:spacing w:before="0" w:after="0" w:lineRule="auto" w:line="480"/>
        <w:jc w:val="left"/>
      </w:pPr>
      <w:r>
        <w:rPr>
          <w:rFonts w:ascii="Times New Roman" w:hAnsi="Times New Roman"/>
          <w:b w:val="0"/>
          <w:i w:val="0"/>
          <w:sz w:val="24"/>
        </w:rPr>
      </w:r>
    </w:p>
    <w:p>
      <w:pPr>
        <w:spacing w:before="0" w:after="0" w:lineRule="auto" w:line="480"/>
        <w:jc w:val="center"/>
      </w:pPr>
      <w:r>
        <w:rPr>
          <w:rFonts w:ascii="Times New Roman" w:hAnsi="Times New Roman"/>
          <w:b/>
          <w:i w:val="0"/>
          <w:sz w:val="24"/>
        </w:rPr>
        <w:t>Author Note</w:t>
      </w:r>
    </w:p>
    <w:p>
      <w:pPr>
        <w:spacing w:before="0" w:after="0" w:lineRule="auto" w:line="480"/>
        <w:ind w:firstLine="720"/>
        <w:jc w:val="left"/>
      </w:pPr>
      <w:r>
        <w:rPr>
          <w:rFonts w:ascii="Times New Roman" w:hAnsi="Times New Roman"/>
          <w:b w:val="0"/>
          <w:i w:val="0"/>
          <w:sz w:val="24"/>
        </w:rPr>
        <w:t>[Author Name], [Department], [Institution]. ORCID: https://orcid.org/XXXX-XXXX-XXXX-XXXX. The authors have no conflicts of interest. Correspondence: author@institution.edu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