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Album Cover Template</w:t>
      </w:r>
    </w:p>
    <w:p>
      <w:pPr>
        <w:spacing w:after="120"/>
      </w:pPr>
      <w:r>
        <w:rPr>
          <w:b/>
          <w:sz w:val="22"/>
        </w:rPr>
        <w:t>ALBUM COVER TEMPLATE (Layout Guide)</w:t>
      </w:r>
    </w:p>
    <w:p/>
    <w:p>
      <w:pPr>
        <w:spacing w:after="120"/>
      </w:pPr>
      <w:r>
        <w:rPr>
          <w:b/>
          <w:sz w:val="22"/>
        </w:rPr>
        <w:t>Required dimensions (streaming standard):</w:t>
      </w:r>
    </w:p>
    <w:p>
      <w:pPr>
        <w:spacing w:after="120"/>
      </w:pPr>
      <w:r>
        <w:rPr>
          <w:b w:val="0"/>
          <w:sz w:val="22"/>
        </w:rPr>
        <w:t>Minimum: 3000 x 3000 pixels</w:t>
      </w:r>
    </w:p>
    <w:p>
      <w:pPr>
        <w:spacing w:after="120"/>
      </w:pPr>
      <w:r>
        <w:rPr>
          <w:b w:val="0"/>
          <w:sz w:val="22"/>
        </w:rPr>
        <w:t>Format: JPEG or PNG, RGB color mode</w:t>
      </w:r>
    </w:p>
    <w:p>
      <w:pPr>
        <w:spacing w:after="120"/>
      </w:pPr>
      <w:r>
        <w:rPr>
          <w:b w:val="0"/>
          <w:sz w:val="22"/>
        </w:rPr>
        <w:t>Aspect ratio: 1:1 (square)</w:t>
      </w:r>
    </w:p>
    <w:p>
      <w:pPr>
        <w:spacing w:after="120"/>
      </w:pPr>
      <w:r>
        <w:rPr>
          <w:b w:val="0"/>
          <w:sz w:val="22"/>
        </w:rPr>
        <w:t>Resolution: 72 dpi minimum for digital (300 dpi for print)</w:t>
      </w:r>
    </w:p>
    <w:p/>
    <w:p>
      <w:pPr>
        <w:spacing w:after="120"/>
      </w:pPr>
      <w:r>
        <w:rPr>
          <w:b/>
          <w:sz w:val="22"/>
        </w:rPr>
        <w:t>SAFE ZONE (avoid text and critical elements in these margins):</w:t>
      </w:r>
    </w:p>
    <w:p>
      <w:pPr>
        <w:spacing w:after="120"/>
      </w:pPr>
      <w:r>
        <w:rPr>
          <w:b w:val="0"/>
          <w:sz w:val="22"/>
        </w:rPr>
        <w:t>All four sides: 150 px inset from edge (5% of total width)</w:t>
      </w:r>
    </w:p>
    <w:p/>
    <w:p>
      <w:pPr>
        <w:spacing w:after="120"/>
      </w:pPr>
      <w:r>
        <w:rPr>
          <w:b/>
          <w:sz w:val="22"/>
        </w:rPr>
        <w:t>COMPOSITIONAL ZONES:</w:t>
      </w:r>
    </w:p>
    <w:p>
      <w:pPr>
        <w:spacing w:after="120"/>
      </w:pPr>
      <w:r>
        <w:rPr>
          <w:b w:val="0"/>
          <w:sz w:val="22"/>
        </w:rPr>
        <w:t>+--------------------------------------------------+</w:t>
      </w:r>
    </w:p>
    <w:p>
      <w:pPr>
        <w:spacing w:after="120"/>
      </w:pPr>
      <w:r>
        <w:rPr>
          <w:b w:val="0"/>
          <w:sz w:val="22"/>
        </w:rPr>
        <w:t>|  [SAFE ZONE MARGIN 150px all sides]              |</w:t>
      </w:r>
    </w:p>
    <w:p>
      <w:pPr>
        <w:spacing w:after="120"/>
      </w:pPr>
      <w:r>
        <w:rPr>
          <w:b w:val="0"/>
          <w:sz w:val="22"/>
        </w:rPr>
        <w:t>|  +------------------------------------------+   |</w:t>
      </w:r>
    </w:p>
    <w:p>
      <w:pPr>
        <w:spacing w:after="120"/>
      </w:pPr>
      <w:r>
        <w:rPr>
          <w:b w:val="0"/>
          <w:sz w:val="22"/>
        </w:rPr>
        <w:t>|  |                                          |   |</w:t>
      </w:r>
    </w:p>
    <w:p>
      <w:pPr>
        <w:spacing w:after="120"/>
      </w:pPr>
      <w:r>
        <w:rPr>
          <w:b w:val="0"/>
          <w:sz w:val="22"/>
        </w:rPr>
        <w:t>|  |     [PRIMARY VISUAL / FOCAL IMAGE]       |   |</w:t>
      </w:r>
    </w:p>
    <w:p>
      <w:pPr>
        <w:spacing w:after="120"/>
      </w:pPr>
      <w:r>
        <w:rPr>
          <w:b w:val="0"/>
          <w:sz w:val="22"/>
        </w:rPr>
        <w:t>|  |        (center 60% of canvas)            |   |</w:t>
      </w:r>
    </w:p>
    <w:p>
      <w:pPr>
        <w:spacing w:after="120"/>
      </w:pPr>
      <w:r>
        <w:rPr>
          <w:b w:val="0"/>
          <w:sz w:val="22"/>
        </w:rPr>
        <w:t>|  |                                          |   |</w:t>
      </w:r>
    </w:p>
    <w:p>
      <w:pPr>
        <w:spacing w:after="120"/>
      </w:pPr>
      <w:r>
        <w:rPr>
          <w:b w:val="0"/>
          <w:sz w:val="22"/>
        </w:rPr>
        <w:t>|  |   [ARTIST NAME]                          |   |</w:t>
      </w:r>
    </w:p>
    <w:p>
      <w:pPr>
        <w:spacing w:after="120"/>
      </w:pPr>
      <w:r>
        <w:rPr>
          <w:b w:val="0"/>
          <w:sz w:val="22"/>
        </w:rPr>
        <w:t>|  |   font: large, high contrast             |   |</w:t>
      </w:r>
    </w:p>
    <w:p>
      <w:pPr>
        <w:spacing w:after="120"/>
      </w:pPr>
      <w:r>
        <w:rPr>
          <w:b w:val="0"/>
          <w:sz w:val="22"/>
        </w:rPr>
        <w:t>|  |                                          |   |</w:t>
      </w:r>
    </w:p>
    <w:p>
      <w:pPr>
        <w:spacing w:after="120"/>
      </w:pPr>
      <w:r>
        <w:rPr>
          <w:b w:val="0"/>
          <w:sz w:val="22"/>
        </w:rPr>
        <w:t>|  |   [ALBUM / EP / SINGLE TITLE]            |   |</w:t>
      </w:r>
    </w:p>
    <w:p>
      <w:pPr>
        <w:spacing w:after="120"/>
      </w:pPr>
      <w:r>
        <w:rPr>
          <w:b w:val="0"/>
          <w:sz w:val="22"/>
        </w:rPr>
        <w:t>|  |   font: medium, secondary weight         |   |</w:t>
      </w:r>
    </w:p>
    <w:p>
      <w:pPr>
        <w:spacing w:after="120"/>
      </w:pPr>
      <w:r>
        <w:rPr>
          <w:b w:val="0"/>
          <w:sz w:val="22"/>
        </w:rPr>
        <w:t>|  +------------------------------------------+   |</w:t>
      </w:r>
    </w:p>
    <w:p>
      <w:pPr>
        <w:spacing w:after="120"/>
      </w:pPr>
      <w:r>
        <w:rPr>
          <w:b w:val="0"/>
          <w:sz w:val="22"/>
        </w:rPr>
        <w:t>+--------------------------------------------------+</w:t>
      </w:r>
    </w:p>
    <w:p/>
    <w:p>
      <w:pPr>
        <w:spacing w:after="120"/>
      </w:pPr>
      <w:r>
        <w:rPr>
          <w:b/>
          <w:sz w:val="22"/>
        </w:rPr>
        <w:t>BACK COVER (if applicable):</w:t>
      </w:r>
    </w:p>
    <w:p>
      <w:pPr>
        <w:spacing w:after="120"/>
      </w:pPr>
      <w:r>
        <w:rPr>
          <w:b w:val="0"/>
          <w:sz w:val="22"/>
        </w:rPr>
        <w:t>Same dimensions as front (3000 x 3000 px)</w:t>
      </w:r>
    </w:p>
    <w:p>
      <w:pPr>
        <w:spacing w:after="120"/>
      </w:pPr>
      <w:r>
        <w:rPr>
          <w:b w:val="0"/>
          <w:sz w:val="22"/>
        </w:rPr>
        <w:t>Track listing, copyright, label info, barcode area</w:t>
      </w:r>
    </w:p>
    <w:p/>
    <w:p>
      <w:pPr>
        <w:spacing w:after="120"/>
      </w:pPr>
      <w:r>
        <w:rPr>
          <w:b/>
          <w:sz w:val="22"/>
        </w:rPr>
        <w:t>METADATA (fill in before upload):</w:t>
      </w:r>
    </w:p>
    <w:p>
      <w:pPr>
        <w:spacing w:after="120"/>
      </w:pPr>
      <w:r>
        <w:rPr>
          <w:b w:val="0"/>
          <w:sz w:val="22"/>
        </w:rPr>
        <w:t>Artist name: [ARTIST NAME]</w:t>
      </w:r>
    </w:p>
    <w:p>
      <w:pPr>
        <w:spacing w:after="120"/>
      </w:pPr>
      <w:r>
        <w:rPr>
          <w:b w:val="0"/>
          <w:sz w:val="22"/>
        </w:rPr>
        <w:t>Album / EP / Single title: [TITLE]</w:t>
      </w:r>
    </w:p>
    <w:p>
      <w:pPr>
        <w:spacing w:after="120"/>
      </w:pPr>
      <w:r>
        <w:rPr>
          <w:b w:val="0"/>
          <w:sz w:val="22"/>
        </w:rPr>
        <w:t>Release date: [DATE]</w:t>
      </w:r>
    </w:p>
    <w:p>
      <w:pPr>
        <w:spacing w:after="120"/>
      </w:pPr>
      <w:r>
        <w:rPr>
          <w:b w:val="0"/>
          <w:sz w:val="22"/>
        </w:rPr>
        <w:t>Genre: [GENRE]</w:t>
      </w:r>
    </w:p>
    <w:p>
      <w:pPr>
        <w:spacing w:after="120"/>
      </w:pPr>
      <w:r>
        <w:rPr>
          <w:b w:val="0"/>
          <w:sz w:val="22"/>
        </w:rPr>
        <w:t>Label: [LABEL NAME or "Independent"]</w:t>
      </w:r>
    </w:p>
    <w:p>
      <w:pPr>
        <w:spacing w:after="120"/>
      </w:pPr>
      <w:r>
        <w:rPr>
          <w:b w:val="0"/>
          <w:sz w:val="22"/>
        </w:rPr>
        <w:t>Copyright: [YEAR] [NAME].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