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Action Plan Template</w:t>
      </w:r>
    </w:p>
    <w:p>
      <w:pPr>
        <w:spacing w:after="120"/>
      </w:pPr>
      <w:r>
        <w:rPr>
          <w:b/>
          <w:sz w:val="22"/>
        </w:rPr>
        <w:t>ACTION PLAN TEMPLATE</w:t>
      </w:r>
    </w:p>
    <w:p>
      <w:pPr>
        <w:spacing w:after="120"/>
      </w:pPr>
      <w:r>
        <w:rPr>
          <w:b/>
          <w:sz w:val="22"/>
        </w:rPr>
        <w:t>Project / Goal Name:</w:t>
      </w:r>
      <w:r>
        <w:rPr>
          <w:b w:val="0"/>
          <w:sz w:val="22"/>
        </w:rPr>
        <w:t xml:space="preserve"> [NAME]</w:t>
      </w:r>
    </w:p>
    <w:p>
      <w:pPr>
        <w:spacing w:after="120"/>
      </w:pPr>
      <w:r>
        <w:rPr>
          <w:b/>
          <w:sz w:val="22"/>
        </w:rPr>
        <w:t>Owner:</w:t>
      </w:r>
      <w:r>
        <w:rPr>
          <w:b w:val="0"/>
          <w:sz w:val="22"/>
        </w:rPr>
        <w:t xml:space="preserve"> [NAME]   </w:t>
      </w:r>
      <w:r>
        <w:rPr>
          <w:b/>
          <w:sz w:val="22"/>
        </w:rPr>
        <w:t>Start Date:</w:t>
      </w:r>
      <w:r>
        <w:rPr>
          <w:b w:val="0"/>
          <w:sz w:val="22"/>
        </w:rPr>
        <w:t xml:space="preserve"> [DATE]   </w:t>
      </w:r>
      <w:r>
        <w:rPr>
          <w:b/>
          <w:sz w:val="22"/>
        </w:rPr>
        <w:t>Target Completion: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Objective:</w:t>
      </w:r>
      <w:r>
        <w:rPr>
          <w:b w:val="0"/>
          <w:sz w:val="22"/>
        </w:rPr>
        <w:t xml:space="preserve"> [ONE SENTENCE DESCRIBING THE GOAL AND WHAT SUCCESS LOOKS LIKE]</w:t>
      </w:r>
    </w:p>
    <w:p/>
    <w:p>
      <w:pPr>
        <w:spacing w:after="120"/>
      </w:pPr>
      <w:r>
        <w:rPr>
          <w:b/>
          <w:sz w:val="22"/>
        </w:rPr>
        <w:t>ACTION STEPS</w:t>
      </w:r>
    </w:p>
    <w:p>
      <w:pPr>
        <w:spacing w:after="120"/>
      </w:pPr>
      <w:r>
        <w:rPr>
          <w:b w:val="0"/>
          <w:sz w:val="22"/>
        </w:rPr>
        <w:t>Step | Action | Owner | Start | Due Date | Priority | Status | Notes</w:t>
      </w:r>
    </w:p>
    <w:p>
      <w:pPr>
        <w:spacing w:after="120"/>
      </w:pPr>
      <w:r>
        <w:rPr>
          <w:b w:val="0"/>
          <w:sz w:val="22"/>
        </w:rPr>
        <w:t>1 | [ACTION STEP 1] | [NAME] | [DATE] | [DATE] | High | Not Started | [NOTES]</w:t>
      </w:r>
    </w:p>
    <w:p>
      <w:pPr>
        <w:spacing w:after="120"/>
      </w:pPr>
      <w:r>
        <w:rPr>
          <w:b w:val="0"/>
          <w:sz w:val="22"/>
        </w:rPr>
        <w:t>2 | [ACTION STEP 2] | [NAME] | [DATE] | [DATE] | High | Not Started | [NOTES]</w:t>
      </w:r>
    </w:p>
    <w:p>
      <w:pPr>
        <w:spacing w:after="120"/>
      </w:pPr>
      <w:r>
        <w:rPr>
          <w:b w:val="0"/>
          <w:sz w:val="22"/>
        </w:rPr>
        <w:t>3 | [ACTION STEP 3] | [NAME] | [DATE] | [DATE] | Medium | Not Started | [NOTES]</w:t>
      </w:r>
    </w:p>
    <w:p>
      <w:pPr>
        <w:spacing w:after="120"/>
      </w:pPr>
      <w:r>
        <w:rPr>
          <w:b w:val="0"/>
          <w:sz w:val="22"/>
        </w:rPr>
        <w:t>4 | [ACTION STEP 4] | [NAME] | [DATE] | [DATE] | Medium | Not Started | [NOTES]</w:t>
      </w:r>
    </w:p>
    <w:p>
      <w:pPr>
        <w:spacing w:after="120"/>
      </w:pPr>
      <w:r>
        <w:rPr>
          <w:b w:val="0"/>
          <w:sz w:val="22"/>
        </w:rPr>
        <w:t>5 | [ACTION STEP 5] | [NAME] | [DATE] | [DATE] | Low | Not Started | [NOTES]</w:t>
      </w:r>
    </w:p>
    <w:p>
      <w:pPr>
        <w:spacing w:after="120"/>
      </w:pPr>
      <w:r>
        <w:rPr>
          <w:b w:val="0"/>
          <w:sz w:val="22"/>
        </w:rPr>
        <w:t>6 | [ACTION STEP 6] | [NAME] | [DATE] | [DATE] | Low | Not Started | [NOTES]</w:t>
      </w:r>
    </w:p>
    <w:p/>
    <w:p>
      <w:pPr>
        <w:spacing w:after="120"/>
      </w:pPr>
      <w:r>
        <w:rPr>
          <w:b/>
          <w:sz w:val="22"/>
        </w:rPr>
        <w:t>RESOURCES NEEDED</w:t>
      </w:r>
    </w:p>
    <w:p>
      <w:pPr>
        <w:spacing w:after="120"/>
      </w:pPr>
      <w:r>
        <w:rPr>
          <w:b w:val="0"/>
          <w:sz w:val="22"/>
        </w:rPr>
        <w:t>- [RESOURCE 1: budget, tool, personnel, approval, etc.]</w:t>
      </w:r>
    </w:p>
    <w:p>
      <w:pPr>
        <w:spacing w:after="120"/>
      </w:pPr>
      <w:r>
        <w:rPr>
          <w:b w:val="0"/>
          <w:sz w:val="22"/>
        </w:rPr>
        <w:t>- [RESOURCE 2]</w:t>
      </w:r>
    </w:p>
    <w:p/>
    <w:p>
      <w:pPr>
        <w:spacing w:after="120"/>
      </w:pPr>
      <w:r>
        <w:rPr>
          <w:b/>
          <w:sz w:val="22"/>
        </w:rPr>
        <w:t>RISKS / BLOCKERS</w:t>
      </w:r>
    </w:p>
    <w:p>
      <w:pPr>
        <w:spacing w:after="120"/>
      </w:pPr>
      <w:r>
        <w:rPr>
          <w:b w:val="0"/>
          <w:sz w:val="22"/>
        </w:rPr>
        <w:t>- [RISK 1]: Mitigation: [HOW YOU WILL ADDRESS IT]</w:t>
      </w:r>
    </w:p>
    <w:p>
      <w:pPr>
        <w:spacing w:after="120"/>
      </w:pPr>
      <w:r>
        <w:rPr>
          <w:b w:val="0"/>
          <w:sz w:val="22"/>
        </w:rPr>
        <w:t>- [RISK 2]: Mitigation: [HOW YOU WILL ADDRESS IT]</w:t>
      </w:r>
    </w:p>
    <w:p/>
    <w:p>
      <w:pPr>
        <w:spacing w:after="120"/>
      </w:pPr>
      <w:r>
        <w:rPr>
          <w:b/>
          <w:sz w:val="22"/>
        </w:rPr>
        <w:t>SUCCESS METRICS</w:t>
      </w:r>
    </w:p>
    <w:p>
      <w:pPr>
        <w:spacing w:after="120"/>
      </w:pPr>
      <w:r>
        <w:rPr>
          <w:b w:val="0"/>
          <w:sz w:val="22"/>
        </w:rPr>
        <w:t>- [HOW YOU WILL KNOW THE GOAL IS ACHIEVED]</w:t>
      </w:r>
    </w:p>
    <w:p/>
    <w:p>
      <w:pPr>
        <w:spacing w:after="120"/>
      </w:pPr>
      <w:r>
        <w:rPr>
          <w:b/>
          <w:sz w:val="22"/>
        </w:rPr>
        <w:t>REVIEW SCHEDULE</w:t>
      </w:r>
    </w:p>
    <w:p>
      <w:pPr>
        <w:spacing w:after="120"/>
      </w:pPr>
      <w:r>
        <w:rPr>
          <w:b w:val="0"/>
          <w:sz w:val="22"/>
        </w:rPr>
        <w:t>Weekly check-in: [DAY AND TIME] | Next full review: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