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1E40AF"/>
          <w:sz w:val="36"/>
        </w:rPr>
        <w:t>PROJECT ACTION PLAN</w:t>
      </w:r>
    </w:p>
    <w:p>
      <w:pPr>
        <w:spacing w:before="60" w:after="60"/>
        <w:jc w:val="center"/>
      </w:pPr>
      <w:r>
        <w:rPr>
          <w:i w:val="0"/>
          <w:color w:val="64748B"/>
          <w:sz w:val="20"/>
        </w:rPr>
        <w:t>Phases · Tasks · Owners · Timelines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40" w:after="40"/>
      </w:pPr>
      <w:r>
        <w:rPr>
          <w:b/>
          <w:color w:val="64748B"/>
          <w:sz w:val="22"/>
        </w:rPr>
        <w:t xml:space="preserve">Project name: </w:t>
      </w:r>
      <w:r>
        <w:rPr>
          <w:color w:val="1E293B"/>
          <w:sz w:val="22"/>
        </w:rPr>
        <w:t>[Project title]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Project manager: </w:t>
      </w:r>
      <w:r>
        <w:rPr>
          <w:color w:val="1E293B"/>
          <w:sz w:val="22"/>
        </w:rPr>
        <w:t>[Name]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Start date: </w:t>
      </w:r>
      <w:r>
        <w:rPr>
          <w:color w:val="1E293B"/>
          <w:sz w:val="22"/>
        </w:rPr>
        <w:t>[Month Day, Year]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End date: </w:t>
      </w:r>
      <w:r>
        <w:rPr>
          <w:color w:val="1E293B"/>
          <w:sz w:val="22"/>
        </w:rPr>
        <w:t>[Month Day, Year]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1D4ED8"/>
          <w:sz w:val="22"/>
        </w:rPr>
        <w:t>PHASE 1 — PLANNING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88"/>
        <w:gridCol w:w="1488"/>
        <w:gridCol w:w="1488"/>
        <w:gridCol w:w="1488"/>
        <w:gridCol w:w="1488"/>
        <w:gridCol w:w="1488"/>
      </w:tblGrid>
      <w:tr>
        <w:tc>
          <w:tcPr>
            <w:tcW w:type="dxa" w:w="1488"/>
            <w:shd w:val="clear" w:color="auto" w:fill="1D4ED8"/>
          </w:tcPr>
          <w:p>
            <w:r>
              <w:rPr>
                <w:b/>
                <w:color w:val="FFFFFF"/>
                <w:sz w:val="20"/>
              </w:rPr>
              <w:t>Step #</w:t>
            </w:r>
          </w:p>
        </w:tc>
        <w:tc>
          <w:tcPr>
            <w:tcW w:type="dxa" w:w="1488"/>
            <w:shd w:val="clear" w:color="auto" w:fill="1D4ED8"/>
          </w:tcPr>
          <w:p>
            <w:r>
              <w:rPr>
                <w:b/>
                <w:color w:val="FFFFFF"/>
                <w:sz w:val="20"/>
              </w:rPr>
              <w:t>Action / Task</w:t>
            </w:r>
          </w:p>
        </w:tc>
        <w:tc>
          <w:tcPr>
            <w:tcW w:type="dxa" w:w="1488"/>
            <w:shd w:val="clear" w:color="auto" w:fill="1D4ED8"/>
          </w:tcPr>
          <w:p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1488"/>
            <w:shd w:val="clear" w:color="auto" w:fill="1D4ED8"/>
          </w:tcPr>
          <w:p>
            <w:r>
              <w:rPr>
                <w:b/>
                <w:color w:val="FFFFFF"/>
                <w:sz w:val="20"/>
              </w:rPr>
              <w:t>Deadline</w:t>
            </w:r>
          </w:p>
        </w:tc>
        <w:tc>
          <w:tcPr>
            <w:tcW w:type="dxa" w:w="1488"/>
            <w:shd w:val="clear" w:color="auto" w:fill="1D4ED8"/>
          </w:tcPr>
          <w:p>
            <w:r>
              <w:rPr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1488"/>
            <w:shd w:val="clear" w:color="auto" w:fill="1D4ED8"/>
          </w:tcPr>
          <w:p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c>
          <w:tcPr>
            <w:tcW w:type="dxa" w:w="1488"/>
            <w:shd w:val="clear" w:color="auto" w:fill="F8FAFC"/>
          </w:tcPr>
          <w:p>
            <w:r>
              <w:rPr>
                <w:b/>
                <w:color w:val="1E293B"/>
                <w:sz w:val="20"/>
              </w:rPr>
              <w:t>1</w:t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</w:tr>
      <w:tr>
        <w:tc>
          <w:tcPr>
            <w:tcW w:type="dxa" w:w="1488"/>
            <w:shd w:val="clear" w:color="auto" w:fill="FFFFFF"/>
          </w:tcPr>
          <w:p>
            <w:r>
              <w:rPr>
                <w:b/>
                <w:color w:val="1E293B"/>
                <w:sz w:val="20"/>
              </w:rPr>
              <w:t>2</w:t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</w:tr>
      <w:tr>
        <w:tc>
          <w:tcPr>
            <w:tcW w:type="dxa" w:w="1488"/>
            <w:shd w:val="clear" w:color="auto" w:fill="F8FAFC"/>
          </w:tcPr>
          <w:p>
            <w:r>
              <w:rPr>
                <w:b/>
                <w:color w:val="1E293B"/>
                <w:sz w:val="20"/>
              </w:rPr>
              <w:t>3</w:t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</w:tr>
      <w:tr>
        <w:tc>
          <w:tcPr>
            <w:tcW w:type="dxa" w:w="1488"/>
            <w:shd w:val="clear" w:color="auto" w:fill="FFFFFF"/>
          </w:tcPr>
          <w:p>
            <w:r>
              <w:rPr>
                <w:b/>
                <w:color w:val="1E293B"/>
                <w:sz w:val="20"/>
              </w:rPr>
              <w:t>4</w:t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</w:tr>
    </w:tbl>
    <w:p/>
    <w:p>
      <w:pPr>
        <w:spacing w:before="160" w:after="60"/>
        <w:jc w:val="left"/>
      </w:pPr>
      <w:r>
        <w:rPr>
          <w:b/>
          <w:color w:val="15803D"/>
          <w:sz w:val="22"/>
        </w:rPr>
        <w:t>PHASE 2 — EXECUTION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88"/>
        <w:gridCol w:w="1488"/>
        <w:gridCol w:w="1488"/>
        <w:gridCol w:w="1488"/>
        <w:gridCol w:w="1488"/>
        <w:gridCol w:w="1488"/>
      </w:tblGrid>
      <w:tr>
        <w:tc>
          <w:tcPr>
            <w:tcW w:type="dxa" w:w="1488"/>
            <w:shd w:val="clear" w:color="auto" w:fill="1D4ED8"/>
          </w:tcPr>
          <w:p>
            <w:r>
              <w:rPr>
                <w:b/>
                <w:color w:val="FFFFFF"/>
                <w:sz w:val="20"/>
              </w:rPr>
              <w:t>Step #</w:t>
            </w:r>
          </w:p>
        </w:tc>
        <w:tc>
          <w:tcPr>
            <w:tcW w:type="dxa" w:w="1488"/>
            <w:shd w:val="clear" w:color="auto" w:fill="1D4ED8"/>
          </w:tcPr>
          <w:p>
            <w:r>
              <w:rPr>
                <w:b/>
                <w:color w:val="FFFFFF"/>
                <w:sz w:val="20"/>
              </w:rPr>
              <w:t>Action / Task</w:t>
            </w:r>
          </w:p>
        </w:tc>
        <w:tc>
          <w:tcPr>
            <w:tcW w:type="dxa" w:w="1488"/>
            <w:shd w:val="clear" w:color="auto" w:fill="1D4ED8"/>
          </w:tcPr>
          <w:p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1488"/>
            <w:shd w:val="clear" w:color="auto" w:fill="1D4ED8"/>
          </w:tcPr>
          <w:p>
            <w:r>
              <w:rPr>
                <w:b/>
                <w:color w:val="FFFFFF"/>
                <w:sz w:val="20"/>
              </w:rPr>
              <w:t>Deadline</w:t>
            </w:r>
          </w:p>
        </w:tc>
        <w:tc>
          <w:tcPr>
            <w:tcW w:type="dxa" w:w="1488"/>
            <w:shd w:val="clear" w:color="auto" w:fill="1D4ED8"/>
          </w:tcPr>
          <w:p>
            <w:r>
              <w:rPr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1488"/>
            <w:shd w:val="clear" w:color="auto" w:fill="1D4ED8"/>
          </w:tcPr>
          <w:p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c>
          <w:tcPr>
            <w:tcW w:type="dxa" w:w="1488"/>
            <w:shd w:val="clear" w:color="auto" w:fill="F8FAFC"/>
          </w:tcPr>
          <w:p>
            <w:r>
              <w:rPr>
                <w:b/>
                <w:color w:val="1E293B"/>
                <w:sz w:val="20"/>
              </w:rPr>
              <w:t>1</w:t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</w:tr>
      <w:tr>
        <w:tc>
          <w:tcPr>
            <w:tcW w:type="dxa" w:w="1488"/>
            <w:shd w:val="clear" w:color="auto" w:fill="FFFFFF"/>
          </w:tcPr>
          <w:p>
            <w:r>
              <w:rPr>
                <w:b/>
                <w:color w:val="1E293B"/>
                <w:sz w:val="20"/>
              </w:rPr>
              <w:t>2</w:t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</w:tr>
      <w:tr>
        <w:tc>
          <w:tcPr>
            <w:tcW w:type="dxa" w:w="1488"/>
            <w:shd w:val="clear" w:color="auto" w:fill="F8FAFC"/>
          </w:tcPr>
          <w:p>
            <w:r>
              <w:rPr>
                <w:b/>
                <w:color w:val="1E293B"/>
                <w:sz w:val="20"/>
              </w:rPr>
              <w:t>3</w:t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</w:tr>
      <w:tr>
        <w:tc>
          <w:tcPr>
            <w:tcW w:type="dxa" w:w="1488"/>
            <w:shd w:val="clear" w:color="auto" w:fill="FFFFFF"/>
          </w:tcPr>
          <w:p>
            <w:r>
              <w:rPr>
                <w:b/>
                <w:color w:val="1E293B"/>
                <w:sz w:val="20"/>
              </w:rPr>
              <w:t>4</w:t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</w:tr>
    </w:tbl>
    <w:p/>
    <w:p>
      <w:pPr>
        <w:spacing w:before="160" w:after="60"/>
        <w:jc w:val="left"/>
      </w:pPr>
      <w:r>
        <w:rPr>
          <w:b/>
          <w:color w:val="0D9488"/>
          <w:sz w:val="22"/>
        </w:rPr>
        <w:t>PHASE 3 — CLOSE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88"/>
        <w:gridCol w:w="1488"/>
        <w:gridCol w:w="1488"/>
        <w:gridCol w:w="1488"/>
        <w:gridCol w:w="1488"/>
        <w:gridCol w:w="1488"/>
      </w:tblGrid>
      <w:tr>
        <w:tc>
          <w:tcPr>
            <w:tcW w:type="dxa" w:w="1488"/>
            <w:shd w:val="clear" w:color="auto" w:fill="1D4ED8"/>
          </w:tcPr>
          <w:p>
            <w:r>
              <w:rPr>
                <w:b/>
                <w:color w:val="FFFFFF"/>
                <w:sz w:val="20"/>
              </w:rPr>
              <w:t>Step #</w:t>
            </w:r>
          </w:p>
        </w:tc>
        <w:tc>
          <w:tcPr>
            <w:tcW w:type="dxa" w:w="1488"/>
            <w:shd w:val="clear" w:color="auto" w:fill="1D4ED8"/>
          </w:tcPr>
          <w:p>
            <w:r>
              <w:rPr>
                <w:b/>
                <w:color w:val="FFFFFF"/>
                <w:sz w:val="20"/>
              </w:rPr>
              <w:t>Action / Task</w:t>
            </w:r>
          </w:p>
        </w:tc>
        <w:tc>
          <w:tcPr>
            <w:tcW w:type="dxa" w:w="1488"/>
            <w:shd w:val="clear" w:color="auto" w:fill="1D4ED8"/>
          </w:tcPr>
          <w:p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1488"/>
            <w:shd w:val="clear" w:color="auto" w:fill="1D4ED8"/>
          </w:tcPr>
          <w:p>
            <w:r>
              <w:rPr>
                <w:b/>
                <w:color w:val="FFFFFF"/>
                <w:sz w:val="20"/>
              </w:rPr>
              <w:t>Deadline</w:t>
            </w:r>
          </w:p>
        </w:tc>
        <w:tc>
          <w:tcPr>
            <w:tcW w:type="dxa" w:w="1488"/>
            <w:shd w:val="clear" w:color="auto" w:fill="1D4ED8"/>
          </w:tcPr>
          <w:p>
            <w:r>
              <w:rPr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1488"/>
            <w:shd w:val="clear" w:color="auto" w:fill="1D4ED8"/>
          </w:tcPr>
          <w:p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c>
          <w:tcPr>
            <w:tcW w:type="dxa" w:w="1488"/>
            <w:shd w:val="clear" w:color="auto" w:fill="F8FAFC"/>
          </w:tcPr>
          <w:p>
            <w:r>
              <w:rPr>
                <w:b/>
                <w:color w:val="1E293B"/>
                <w:sz w:val="20"/>
              </w:rPr>
              <w:t>1</w:t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</w:tr>
      <w:tr>
        <w:tc>
          <w:tcPr>
            <w:tcW w:type="dxa" w:w="1488"/>
            <w:shd w:val="clear" w:color="auto" w:fill="FFFFFF"/>
          </w:tcPr>
          <w:p>
            <w:r>
              <w:rPr>
                <w:b/>
                <w:color w:val="1E293B"/>
                <w:sz w:val="20"/>
              </w:rPr>
              <w:t>2</w:t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</w:tr>
      <w:tr>
        <w:tc>
          <w:tcPr>
            <w:tcW w:type="dxa" w:w="1488"/>
            <w:shd w:val="clear" w:color="auto" w:fill="F8FAFC"/>
          </w:tcPr>
          <w:p>
            <w:r>
              <w:rPr>
                <w:b/>
                <w:color w:val="1E293B"/>
                <w:sz w:val="20"/>
              </w:rPr>
              <w:t>3</w:t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8FAFC"/>
          </w:tcPr>
          <w:p>
            <w:r>
              <w:rPr>
                <w:color w:val="1E293B"/>
                <w:sz w:val="20"/>
              </w:rPr>
            </w:r>
          </w:p>
        </w:tc>
      </w:tr>
      <w:tr>
        <w:tc>
          <w:tcPr>
            <w:tcW w:type="dxa" w:w="1488"/>
            <w:shd w:val="clear" w:color="auto" w:fill="FFFFFF"/>
          </w:tcPr>
          <w:p>
            <w:r>
              <w:rPr>
                <w:b/>
                <w:color w:val="1E293B"/>
                <w:sz w:val="20"/>
              </w:rPr>
              <w:t>4</w:t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  <w:tc>
          <w:tcPr>
            <w:tcW w:type="dxa" w:w="1488"/>
            <w:shd w:val="clear" w:color="auto" w:fill="FFFFFF"/>
          </w:tcPr>
          <w:p>
            <w:r>
              <w:rPr>
                <w:color w:val="1E293B"/>
                <w:sz w:val="20"/>
              </w:rPr>
            </w:r>
          </w:p>
        </w:tc>
      </w:tr>
    </w:tbl>
    <w:p/>
    <w:p>
      <w:pPr>
        <w:spacing w:before="160" w:after="60"/>
        <w:jc w:val="left"/>
      </w:pPr>
      <w:r>
        <w:rPr>
          <w:b/>
          <w:color w:val="475569"/>
          <w:sz w:val="22"/>
        </w:rPr>
        <w:t>RISKS &amp; MITIGATIONS</w:t>
      </w:r>
    </w:p>
    <w:p>
      <w:pPr>
        <w:spacing w:before="40" w:after="40"/>
      </w:pPr>
      <w:r>
        <w:rPr>
          <w:b/>
          <w:color w:val="64748B"/>
          <w:sz w:val="22"/>
        </w:rPr>
        <w:t xml:space="preserve">Risk 1: </w:t>
      </w:r>
      <w:r>
        <w:rPr>
          <w:color w:val="1E293B"/>
          <w:sz w:val="22"/>
        </w:rPr>
        <w:t>[Description]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Mitigation: </w:t>
      </w:r>
      <w:r>
        <w:rPr>
          <w:color w:val="1E293B"/>
          <w:sz w:val="22"/>
        </w:rPr>
        <w:t>[Plan]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240" w:after="40"/>
      </w:pPr>
      <w:r>
        <w:rPr>
          <w:i/>
          <w:color w:val="64748B"/>
          <w:sz w:val="18"/>
        </w:rPr>
        <w:t>Present at project kick-off. Update weekly in your project tracker.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