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About Me Template</w:t>
      </w:r>
    </w:p>
    <w:p>
      <w:pPr>
        <w:spacing w:after="120"/>
      </w:pPr>
      <w:r>
        <w:rPr>
          <w:b/>
          <w:sz w:val="22"/>
        </w:rPr>
        <w:t>ABOUT ME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Basic Info</w:t>
      </w:r>
    </w:p>
    <w:p>
      <w:pPr>
        <w:spacing w:after="120"/>
      </w:pPr>
      <w:r>
        <w:rPr>
          <w:b w:val="0"/>
          <w:sz w:val="22"/>
        </w:rPr>
        <w:t>Name: [YOUR FULL NAME OR NICKNAME]</w:t>
      </w:r>
    </w:p>
    <w:p>
      <w:pPr>
        <w:spacing w:after="120"/>
      </w:pPr>
      <w:r>
        <w:rPr>
          <w:b w:val="0"/>
          <w:sz w:val="22"/>
        </w:rPr>
        <w:t>Age / Grade / Role: [AGE, GRADE LEVEL, OR JOB TITLE]</w:t>
      </w:r>
    </w:p>
    <w:p>
      <w:pPr>
        <w:spacing w:after="120"/>
      </w:pPr>
      <w:r>
        <w:rPr>
          <w:b w:val="0"/>
          <w:sz w:val="22"/>
        </w:rPr>
        <w:t>Location: [CITY, STATE OR COUNTRY]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Who I Am</w:t>
      </w:r>
    </w:p>
    <w:p>
      <w:pPr>
        <w:spacing w:after="120"/>
      </w:pPr>
      <w:r>
        <w:rPr>
          <w:b w:val="0"/>
          <w:sz w:val="22"/>
        </w:rPr>
        <w:t>[Write 2-3 sentences introducing yourself. Include where you are from, your current role or stage of life, and one defining characteristic. Example: "My name is [NAME] and I grew up in [CITY]. I am currently a [GRADE/YEAR] student at [SCHOOL] studying [SUBJECT]. I am the kind of person who [ONE DEFINING TRAIT - e.g., always has a book nearby / loves solving puzzles]." 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My Favorites</w:t>
      </w:r>
    </w:p>
    <w:p>
      <w:pPr>
        <w:spacing w:after="120"/>
      </w:pPr>
      <w:r>
        <w:rPr>
          <w:b w:val="0"/>
          <w:sz w:val="22"/>
        </w:rPr>
        <w:t>Favorite Subject / Field of Interest: [SUBJECT OR TOPIC]</w:t>
      </w:r>
    </w:p>
    <w:p>
      <w:pPr>
        <w:spacing w:after="120"/>
      </w:pPr>
      <w:r>
        <w:rPr>
          <w:b w:val="0"/>
          <w:sz w:val="22"/>
        </w:rPr>
        <w:t>Favorite Book or Movie: [TITLE]</w:t>
      </w:r>
    </w:p>
    <w:p>
      <w:pPr>
        <w:spacing w:after="120"/>
      </w:pPr>
      <w:r>
        <w:rPr>
          <w:b w:val="0"/>
          <w:sz w:val="22"/>
        </w:rPr>
        <w:t>Favorite Food: [FOOD]</w:t>
      </w:r>
    </w:p>
    <w:p>
      <w:pPr>
        <w:spacing w:after="120"/>
      </w:pPr>
      <w:r>
        <w:rPr>
          <w:b w:val="0"/>
          <w:sz w:val="22"/>
        </w:rPr>
        <w:t>Favorite Activity or Hobby: [ACTIVITY]</w:t>
      </w:r>
    </w:p>
    <w:p>
      <w:pPr>
        <w:spacing w:after="120"/>
      </w:pPr>
      <w:r>
        <w:rPr>
          <w:b w:val="0"/>
          <w:sz w:val="22"/>
        </w:rPr>
        <w:t>Favorite Place I Have Been: [LOCATION]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My Skills and Strengths</w:t>
      </w:r>
    </w:p>
    <w:p>
      <w:pPr>
        <w:spacing w:after="120"/>
      </w:pPr>
      <w:r>
        <w:rPr>
          <w:b w:val="0"/>
          <w:sz w:val="22"/>
        </w:rPr>
        <w:t>1. [SKILL OR STRENGTH]</w:t>
      </w:r>
    </w:p>
    <w:p>
      <w:pPr>
        <w:spacing w:after="120"/>
      </w:pPr>
      <w:r>
        <w:rPr>
          <w:b w:val="0"/>
          <w:sz w:val="22"/>
        </w:rPr>
        <w:t>2. [SKILL OR STRENGTH]</w:t>
      </w:r>
    </w:p>
    <w:p>
      <w:pPr>
        <w:spacing w:after="120"/>
      </w:pPr>
      <w:r>
        <w:rPr>
          <w:b w:val="0"/>
          <w:sz w:val="22"/>
        </w:rPr>
        <w:t>3. [SKILL OR STRENGTH]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My Goals</w:t>
      </w:r>
    </w:p>
    <w:p>
      <w:pPr>
        <w:spacing w:after="120"/>
      </w:pPr>
      <w:r>
        <w:rPr>
          <w:b w:val="0"/>
          <w:sz w:val="22"/>
        </w:rPr>
        <w:t>Short-Term Goal: [WHAT I WANT TO ACCOMPLISH THIS YEAR]</w:t>
      </w:r>
    </w:p>
    <w:p>
      <w:pPr>
        <w:spacing w:after="120"/>
      </w:pPr>
      <w:r>
        <w:rPr>
          <w:b w:val="0"/>
          <w:sz w:val="22"/>
        </w:rPr>
        <w:t>Long-Term Goal: [WHERE I WANT TO BE IN 5-10 YEARS]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A Fun Fact About Me</w:t>
      </w:r>
    </w:p>
    <w:p>
      <w:pPr>
        <w:spacing w:after="120"/>
      </w:pPr>
      <w:r>
        <w:rPr>
          <w:b w:val="0"/>
          <w:sz w:val="22"/>
        </w:rPr>
        <w:t>[ONE UNUSUAL OR MEMORABLE DETAIL THAT MAKES YOU MEMORABLE]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What I Am Looking For</w:t>
      </w:r>
    </w:p>
    <w:p>
      <w:pPr>
        <w:spacing w:after="120"/>
      </w:pPr>
      <w:r>
        <w:rPr>
          <w:b w:val="0"/>
          <w:sz w:val="22"/>
        </w:rPr>
        <w:t>[OPTIONAL - FOR PROFESSIONAL OR LINKEDIN USE: Briefly state what you are seeking: a new role, collaborators, clients, or connections in a specific field.]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