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Student Introduction</w:t>
      </w:r>
    </w:p>
    <w:p>
      <w:r>
        <w:rPr>
          <w:rFonts w:ascii="Calibri" w:hAnsi="Calibri"/>
          <w:b w:val="0"/>
          <w:color w:val="666666"/>
          <w:sz w:val="18"/>
        </w:rPr>
        <w:t>For class introductions, online course bios, or orientation submissions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Basic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Full name / preferred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Pronouns (optional):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Major / program of study: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Year / level (e.g., Sophomore, Year 2):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University / college: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Hometown / current location: </w:t>
      </w:r>
      <w:r>
        <w:rPr>
          <w:rFonts w:ascii="Calibri" w:hAnsi="Calibri"/>
          <w:b w:val="0"/>
          <w:sz w:val="22"/>
        </w:rPr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Academic Background</w:t>
      </w:r>
    </w:p>
    <w:p>
      <w:pPr>
        <w:spacing w:after="160"/>
      </w:pPr>
      <w:r>
        <w:rPr>
          <w:rFonts w:ascii="Calibri" w:hAnsi="Calibri"/>
          <w:b w:val="0"/>
          <w:sz w:val="22"/>
        </w:rPr>
        <w:t>Previous degree(s) or institution(s):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Relevant coursework or specializations: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Academic interests or research areas:</w:t>
        <w:br/>
        <w:t>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Why I'm Taking This Course / Program</w:t>
      </w:r>
    </w:p>
    <w:p>
      <w:pPr>
        <w:spacing w:after="160"/>
      </w:pPr>
      <w:r>
        <w:rPr>
          <w:rFonts w:ascii="Calibri" w:hAnsi="Calibri"/>
          <w:b w:val="0"/>
          <w:sz w:val="22"/>
        </w:rPr>
        <w:t>____________________________________________________________</w:t>
        <w:br/>
        <w:t>____________________________________________________________</w:t>
        <w:br/>
        <w:t>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Goals &amp; Aspirations</w:t>
      </w:r>
    </w:p>
    <w:p>
      <w:pPr>
        <w:spacing w:after="160"/>
      </w:pPr>
      <w:r>
        <w:rPr>
          <w:rFonts w:ascii="Calibri" w:hAnsi="Calibri"/>
          <w:b w:val="0"/>
          <w:sz w:val="22"/>
        </w:rPr>
        <w:t>Short-term goal (1-2 years):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Long-term career goal: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Skills I hope to develop in this program:</w:t>
        <w:br/>
        <w:t>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About Me Outside of Academia</w:t>
      </w:r>
    </w:p>
    <w:p>
      <w:pPr>
        <w:spacing w:after="160"/>
      </w:pPr>
      <w:r>
        <w:rPr>
          <w:rFonts w:ascii="Calibri" w:hAnsi="Calibri"/>
          <w:b w:val="0"/>
          <w:sz w:val="22"/>
        </w:rPr>
        <w:t>Hobbies / interests: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Part-time work or volunteer experience:</w:t>
        <w:br/>
        <w:t>____________________________________________________________</w:t>
      </w:r>
    </w:p>
    <w:p>
      <w:pPr>
        <w:spacing w:after="160"/>
      </w:pPr>
      <w:r>
        <w:rPr>
          <w:rFonts w:ascii="Calibri" w:hAnsi="Calibri"/>
          <w:b w:val="0"/>
          <w:sz w:val="22"/>
        </w:rPr>
        <w:t>Fun fact about me:</w:t>
        <w:br/>
        <w:t>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Contact Preference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Email: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Preferred time to connect: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Time zone: </w:t>
      </w:r>
      <w:r>
        <w:rPr>
          <w:rFonts w:ascii="Calibri" w:hAnsi="Calibri"/>
          <w:b w:val="0"/>
          <w:sz w:val="22"/>
        </w:rPr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