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97D"/>
          <w:sz w:val="36"/>
        </w:rPr>
        <w:t>About Me</w:t>
      </w:r>
    </w:p>
    <w:p>
      <w:r>
        <w:rPr>
          <w:rFonts w:ascii="Calibri" w:hAnsi="Calibri"/>
          <w:b w:val="0"/>
          <w:color w:val="666666"/>
          <w:sz w:val="18"/>
        </w:rPr>
        <w:t>Professional Bio Template -- Website / Portfolio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Short Bio (1-2 sentences, for sidebars / author boxes)</w:t>
      </w:r>
    </w:p>
    <w:p>
      <w:r>
        <w:rPr>
          <w:rFonts w:ascii="Calibri" w:hAnsi="Calibri"/>
          <w:b w:val="0"/>
          <w:color w:val="555555"/>
          <w:sz w:val="22"/>
        </w:rPr>
        <w:t>[Your name] is a [title/role] with [X] years of experience in [field/industry]. [One sentence on specialty or passion.]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Full Bio (About page / portfolio)</w:t>
      </w:r>
    </w:p>
    <w:p>
      <w:r>
        <w:rPr>
          <w:rFonts w:ascii="Calibri" w:hAnsi="Calibri"/>
          <w:b w:val="0"/>
          <w:color w:val="555555"/>
          <w:sz w:val="22"/>
        </w:rPr>
        <w:t>[First paragraph: who you are, what you do, and who you help. Write in third person or first person consistently.]</w:t>
        <w:br/>
        <w:br/>
        <w:t>[Second paragraph: your background, credentials, career journey. Mention specific achievements or notable clients/projects if relevant.]</w:t>
        <w:br/>
        <w:br/>
        <w:t>[Third paragraph: your approach or philosophy. What makes you different? What do you value?]</w:t>
        <w:br/>
        <w:br/>
        <w:t>[Optional closing: location, hobbies, or a human touch that builds connection.]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Key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92"/>
        <w:gridCol w:w="4392"/>
      </w:tblGrid>
      <w:tr>
        <w:tc>
          <w:tcPr>
            <w:tcW w:type="dxa" w:w="360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576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Your Entry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  <w:t>Full name / preferred name</w:t>
            </w:r>
          </w:p>
        </w:tc>
        <w:tc>
          <w:tcPr>
            <w:tcW w:type="dxa" w:w="57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  <w:t>Title / role</w:t>
            </w:r>
          </w:p>
        </w:tc>
        <w:tc>
          <w:tcPr>
            <w:tcW w:type="dxa" w:w="57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  <w:t>Company / organization (if any)</w:t>
            </w:r>
          </w:p>
        </w:tc>
        <w:tc>
          <w:tcPr>
            <w:tcW w:type="dxa" w:w="57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  <w:t>Years of experience</w:t>
            </w:r>
          </w:p>
        </w:tc>
        <w:tc>
          <w:tcPr>
            <w:tcW w:type="dxa" w:w="57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  <w:t>Core specialties (3 max)</w:t>
            </w:r>
          </w:p>
        </w:tc>
        <w:tc>
          <w:tcPr>
            <w:tcW w:type="dxa" w:w="57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  <w:t>Notable credentials / certifications</w:t>
            </w:r>
          </w:p>
        </w:tc>
        <w:tc>
          <w:tcPr>
            <w:tcW w:type="dxa" w:w="57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  <w:t>Location (city, country)</w:t>
            </w:r>
          </w:p>
        </w:tc>
        <w:tc>
          <w:tcPr>
            <w:tcW w:type="dxa" w:w="57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  <w:t>Website / portfolio URL</w:t>
            </w:r>
          </w:p>
        </w:tc>
        <w:tc>
          <w:tcPr>
            <w:tcW w:type="dxa" w:w="57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  <w:t>LinkedIn / social handles</w:t>
            </w:r>
          </w:p>
        </w:tc>
        <w:tc>
          <w:tcPr>
            <w:tcW w:type="dxa" w:w="57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  <w:t>Pronouns (optional)</w:t>
            </w:r>
          </w:p>
        </w:tc>
        <w:tc>
          <w:tcPr>
            <w:tcW w:type="dxa" w:w="57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Tone &amp; Voice Notes</w:t>
      </w:r>
    </w:p>
    <w:p>
      <w:r>
        <w:rPr>
          <w:rFonts w:ascii="Calibri" w:hAnsi="Calibri"/>
          <w:b w:val="0"/>
          <w:sz w:val="22"/>
        </w:rPr>
        <w:t>Before writing: decide on voice (first-person 'I' vs. third-person '[Name]'), formality level (formal / conversational / warm), and audience (clients, employers, peers, general public). Fill in below:</w:t>
      </w:r>
    </w:p>
    <w:p>
      <w:pPr>
        <w:spacing w:after="80"/>
      </w:pPr>
      <w:r>
        <w:rPr>
          <w:rFonts w:ascii="Calibri" w:hAnsi="Calibri"/>
          <w:b w:val="0"/>
          <w:sz w:val="22"/>
        </w:rPr>
        <w:t>Tone:  ___________________________________</w:t>
      </w:r>
    </w:p>
    <w:p>
      <w:pPr>
        <w:spacing w:after="80"/>
      </w:pPr>
      <w:r>
        <w:rPr>
          <w:rFonts w:ascii="Calibri" w:hAnsi="Calibri"/>
          <w:b w:val="0"/>
          <w:sz w:val="22"/>
        </w:rPr>
        <w:t>Voice:  ___________________________________</w:t>
      </w:r>
    </w:p>
    <w:p>
      <w:pPr>
        <w:spacing w:after="80"/>
      </w:pPr>
      <w:r>
        <w:rPr>
          <w:rFonts w:ascii="Calibri" w:hAnsi="Calibri"/>
          <w:b w:val="0"/>
          <w:sz w:val="22"/>
        </w:rPr>
        <w:t>Primary audience:  ___________________________________</w:t>
      </w:r>
    </w:p>
    <w:p>
      <w:pPr>
        <w:spacing w:after="80"/>
      </w:pPr>
      <w:r>
        <w:rPr>
          <w:rFonts w:ascii="Calibri" w:hAnsi="Calibri"/>
          <w:b w:val="0"/>
          <w:sz w:val="22"/>
        </w:rPr>
        <w:t>CTA at the end of bio (contact / follow / hire):  ___________________________________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