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6"/>
        </w:rPr>
        <w:t>Personal Profile</w:t>
      </w:r>
    </w:p>
    <w:p>
      <w:r>
        <w:rPr>
          <w:rFonts w:ascii="Calibri" w:hAnsi="Calibri"/>
          <w:b w:val="0"/>
          <w:color w:val="666666"/>
          <w:sz w:val="18"/>
        </w:rPr>
        <w:t>General-purpose personal introduction template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The Basics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Name / how I like to be called: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Age (optional):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Location / city: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Occupation or role: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Pronouns (optional): </w:t>
      </w:r>
      <w:r>
        <w:rPr>
          <w:rFonts w:ascii="Calibri" w:hAnsi="Calibri"/>
          <w:b w:val="0"/>
          <w:sz w:val="22"/>
        </w:rPr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In My Own Words</w:t>
      </w:r>
    </w:p>
    <w:p>
      <w:r>
        <w:rPr>
          <w:rFonts w:ascii="Calibri" w:hAnsi="Calibri"/>
          <w:b w:val="0"/>
          <w:color w:val="555555"/>
          <w:sz w:val="22"/>
        </w:rPr>
        <w:t>[Write 3-5 sentences describing who you are. Think about: What do you care about? What drives you? What makes you, you?]</w:t>
      </w:r>
    </w:p>
    <w:p/>
    <w:p>
      <w:pPr>
        <w:spacing w:after="60"/>
      </w:pPr>
      <w:r>
        <w:rPr>
          <w:rFonts w:ascii="Calibri" w:hAnsi="Calibri"/>
          <w:b w:val="0"/>
          <w:sz w:val="22"/>
        </w:rPr>
        <w:t>____________________________________________________________________</w:t>
      </w:r>
    </w:p>
    <w:p>
      <w:pPr>
        <w:spacing w:after="60"/>
      </w:pPr>
      <w:r>
        <w:rPr>
          <w:rFonts w:ascii="Calibri" w:hAnsi="Calibri"/>
          <w:b w:val="0"/>
          <w:sz w:val="22"/>
        </w:rPr>
        <w:t>____________________________________________________________________</w:t>
      </w:r>
    </w:p>
    <w:p>
      <w:pPr>
        <w:spacing w:after="60"/>
      </w:pPr>
      <w:r>
        <w:rPr>
          <w:rFonts w:ascii="Calibri" w:hAnsi="Calibri"/>
          <w:b w:val="0"/>
          <w:sz w:val="22"/>
        </w:rPr>
        <w:t>____________________________________________________________________</w:t>
      </w:r>
    </w:p>
    <w:p>
      <w:pPr>
        <w:spacing w:after="60"/>
      </w:pPr>
      <w:r>
        <w:rPr>
          <w:rFonts w:ascii="Calibri" w:hAnsi="Calibri"/>
          <w:b w:val="0"/>
          <w:sz w:val="22"/>
        </w:rPr>
        <w:t>____________________________________________________________________</w:t>
      </w:r>
    </w:p>
    <w:p>
      <w:pPr>
        <w:spacing w:after="60"/>
      </w:pPr>
      <w:r>
        <w:rPr>
          <w:rFonts w:ascii="Calibri" w:hAnsi="Calibri"/>
          <w:b w:val="0"/>
          <w:sz w:val="22"/>
        </w:rPr>
        <w:t>____________________________________________________________________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Interests &amp; Passions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28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6480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My Interests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Hobbies</w:t>
            </w:r>
          </w:p>
        </w:tc>
        <w:tc>
          <w:tcPr>
            <w:tcW w:type="dxa" w:w="64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Music / movies / TV</w:t>
            </w:r>
          </w:p>
        </w:tc>
        <w:tc>
          <w:tcPr>
            <w:tcW w:type="dxa" w:w="64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Sports / fitness</w:t>
            </w:r>
          </w:p>
        </w:tc>
        <w:tc>
          <w:tcPr>
            <w:tcW w:type="dxa" w:w="64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Travel / places I love</w:t>
            </w:r>
          </w:p>
        </w:tc>
        <w:tc>
          <w:tcPr>
            <w:tcW w:type="dxa" w:w="64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Food / cooking</w:t>
            </w:r>
          </w:p>
        </w:tc>
        <w:tc>
          <w:tcPr>
            <w:tcW w:type="dxa" w:w="64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sz w:val="20"/>
              </w:rPr>
              <w:t>Books / podcasts / learning</w:t>
            </w:r>
          </w:p>
        </w:tc>
        <w:tc>
          <w:tcPr>
            <w:tcW w:type="dxa" w:w="6480"/>
          </w:tcPr>
          <w:p>
            <w:r>
              <w:rPr>
                <w:rFonts w:ascii="Calibri" w:hAnsi="Calibri"/>
                <w:b w:val="0"/>
                <w:sz w:val="20"/>
              </w:rPr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Values &amp; Personality</w:t>
      </w:r>
    </w:p>
    <w:p>
      <w:r>
        <w:rPr>
          <w:rFonts w:ascii="Calibri" w:hAnsi="Calibri"/>
          <w:b w:val="0"/>
          <w:sz w:val="22"/>
        </w:rPr>
        <w:t>Three words that describe me best:</w:t>
      </w:r>
    </w:p>
    <w:p>
      <w:pPr>
        <w:spacing w:after="120"/>
      </w:pPr>
      <w:r>
        <w:rPr>
          <w:rFonts w:ascii="Calibri" w:hAnsi="Calibri"/>
          <w:b w:val="0"/>
          <w:sz w:val="22"/>
        </w:rPr>
        <w:t>1. _______________   2. _______________   3. _______________</w:t>
      </w:r>
    </w:p>
    <w:p>
      <w:r>
        <w:rPr>
          <w:rFonts w:ascii="Calibri" w:hAnsi="Calibri"/>
          <w:b w:val="0"/>
          <w:sz w:val="22"/>
        </w:rPr>
        <w:t>Things I value most (mark up to 5):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Family</w:t>
            </w:r>
          </w:p>
        </w:tc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Career</w:t>
            </w:r>
          </w:p>
        </w:tc>
      </w:tr>
      <w:tr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Health</w:t>
            </w:r>
          </w:p>
        </w:tc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Creativity</w:t>
            </w:r>
          </w:p>
        </w:tc>
      </w:tr>
      <w:tr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Learning</w:t>
            </w:r>
          </w:p>
        </w:tc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Adventure</w:t>
            </w:r>
          </w:p>
        </w:tc>
      </w:tr>
      <w:tr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Community</w:t>
            </w:r>
          </w:p>
        </w:tc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Independence</w:t>
            </w:r>
          </w:p>
        </w:tc>
      </w:tr>
      <w:tr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Honesty</w:t>
            </w:r>
          </w:p>
        </w:tc>
        <w:tc>
          <w:tcPr>
            <w:tcW w:type="dxa" w:w="4392"/>
          </w:tcPr>
          <w:p>
            <w:r>
              <w:rPr>
                <w:rFonts w:ascii="Calibri" w:hAnsi="Calibri"/>
                <w:b w:val="0"/>
                <w:sz w:val="22"/>
              </w:rPr>
              <w:t>[ ] Fun</w:t>
            </w:r>
          </w:p>
        </w:tc>
      </w:tr>
    </w:tbl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What I'm Looking For / Hoping to Connect About</w:t>
      </w:r>
    </w:p>
    <w:p>
      <w:pPr>
        <w:spacing w:after="160"/>
      </w:pPr>
      <w:r>
        <w:rPr>
          <w:rFonts w:ascii="Calibri" w:hAnsi="Calibri"/>
          <w:b w:val="0"/>
          <w:sz w:val="22"/>
        </w:rPr>
        <w:t>____________________________________________________________________</w:t>
        <w:br/>
        <w:t>____________________________________________________________________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A Few Fun Facts</w:t>
      </w:r>
    </w:p>
    <w:p>
      <w:pPr>
        <w:spacing w:after="80"/>
      </w:pPr>
      <w:r>
        <w:rPr>
          <w:rFonts w:ascii="Calibri" w:hAnsi="Calibri"/>
          <w:b w:val="0"/>
          <w:sz w:val="22"/>
        </w:rPr>
        <w:t>1. ____________________________________________________________</w:t>
      </w:r>
    </w:p>
    <w:p>
      <w:pPr>
        <w:spacing w:after="80"/>
      </w:pPr>
      <w:r>
        <w:rPr>
          <w:rFonts w:ascii="Calibri" w:hAnsi="Calibri"/>
          <w:b w:val="0"/>
          <w:sz w:val="22"/>
        </w:rPr>
        <w:t>2. ____________________________________________________________</w:t>
      </w:r>
    </w:p>
    <w:p>
      <w:pPr>
        <w:spacing w:after="80"/>
      </w:pPr>
      <w:r>
        <w:rPr>
          <w:rFonts w:ascii="Calibri" w:hAnsi="Calibri"/>
          <w:b w:val="0"/>
          <w:sz w:val="22"/>
        </w:rPr>
        <w:t>3. ____________________________________________________________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How to Reach Me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Email: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Social media / handle: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Website (if any):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Best way to contact me: </w:t>
      </w:r>
      <w:r>
        <w:rPr>
          <w:rFonts w:ascii="Calibri" w:hAnsi="Calibri"/>
          <w:b w:val="0"/>
          <w:sz w:val="22"/>
        </w:rPr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