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color w:val="206BAA"/>
          <w:sz w:val="44"/>
        </w:rPr>
        <w:t>All About Me!</w:t>
      </w:r>
    </w:p>
    <w:p/>
    <w:p>
      <w:pPr>
        <w:spacing w:before="160" w:after="60"/>
      </w:pPr>
      <w:r>
        <w:rPr>
          <w:rFonts w:ascii="Calibri" w:hAnsi="Calibri"/>
          <w:b/>
          <w:color w:val="206BAA"/>
          <w:sz w:val="26"/>
        </w:rPr>
        <w:t>My Basic Info</w:t>
      </w:r>
    </w:p>
    <w:p>
      <w:pPr>
        <w:spacing w:after="100"/>
      </w:pPr>
      <w:r>
        <w:rPr>
          <w:rFonts w:ascii="Calibri" w:hAnsi="Calibri"/>
          <w:b w:val="0"/>
          <w:sz w:val="24"/>
        </w:rPr>
        <w:t>My name is: 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I am ___ years old: 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My birthday is: 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I am in grade: 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My teacher's name is: 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My school's name is: ______________________________</w:t>
      </w:r>
    </w:p>
    <w:p>
      <w:pPr>
        <w:spacing w:before="160" w:after="60"/>
      </w:pPr>
      <w:r>
        <w:rPr>
          <w:rFonts w:ascii="Calibri" w:hAnsi="Calibri"/>
          <w:b/>
          <w:color w:val="206BAA"/>
          <w:sz w:val="26"/>
        </w:rPr>
        <w:t>My Favorites</w:t>
      </w:r>
    </w:p>
    <w:p>
      <w:pPr>
        <w:spacing w:after="100"/>
      </w:pPr>
      <w:r>
        <w:rPr>
          <w:rFonts w:ascii="Calibri" w:hAnsi="Calibri"/>
          <w:b w:val="0"/>
          <w:sz w:val="24"/>
        </w:rPr>
        <w:t>Favorite color: 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Favorite animal: 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Favorite food: 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Favorite book: 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Favorite movie or show: 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Favorite subject in school: ____________________________</w:t>
      </w:r>
    </w:p>
    <w:p>
      <w:pPr>
        <w:spacing w:before="160" w:after="60"/>
      </w:pPr>
      <w:r>
        <w:rPr>
          <w:rFonts w:ascii="Calibri" w:hAnsi="Calibri"/>
          <w:b/>
          <w:color w:val="206BAA"/>
          <w:sz w:val="26"/>
        </w:rPr>
        <w:t>About My Family</w:t>
      </w:r>
    </w:p>
    <w:p>
      <w:pPr>
        <w:spacing w:after="100"/>
      </w:pPr>
      <w:r>
        <w:rPr>
          <w:rFonts w:ascii="Calibri" w:hAnsi="Calibri"/>
          <w:b w:val="0"/>
          <w:sz w:val="24"/>
        </w:rPr>
        <w:t>I live with: 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I have ___ brothers and ___ sisters: 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I have a pet named: ________________________</w:t>
      </w:r>
    </w:p>
    <w:p>
      <w:pPr>
        <w:spacing w:before="160" w:after="60"/>
      </w:pPr>
      <w:r>
        <w:rPr>
          <w:rFonts w:ascii="Calibri" w:hAnsi="Calibri"/>
          <w:b/>
          <w:color w:val="206BAA"/>
          <w:sz w:val="26"/>
        </w:rPr>
        <w:t>My Hobbies &amp; Activities</w:t>
      </w:r>
    </w:p>
    <w:p>
      <w:r>
        <w:rPr>
          <w:rFonts w:ascii="Calibri" w:hAnsi="Calibri"/>
          <w:b w:val="0"/>
          <w:sz w:val="24"/>
        </w:rPr>
        <w:t>I like to: __________________________________________________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After school I usually: ________________________________________</w:t>
      </w:r>
    </w:p>
    <w:p>
      <w:pPr>
        <w:spacing w:before="160" w:after="60"/>
      </w:pPr>
      <w:r>
        <w:rPr>
          <w:rFonts w:ascii="Calibri" w:hAnsi="Calibri"/>
          <w:b/>
          <w:color w:val="206BAA"/>
          <w:sz w:val="26"/>
        </w:rPr>
        <w:t>My Dreams &amp; Goals</w:t>
      </w:r>
    </w:p>
    <w:p>
      <w:r>
        <w:rPr>
          <w:rFonts w:ascii="Calibri" w:hAnsi="Calibri"/>
          <w:b w:val="0"/>
          <w:sz w:val="24"/>
        </w:rPr>
        <w:t>When I grow up I want to be: ______________________________</w:t>
      </w:r>
    </w:p>
    <w:p>
      <w:pPr>
        <w:spacing w:after="100"/>
      </w:pPr>
      <w:r>
        <w:rPr>
          <w:rFonts w:ascii="Calibri" w:hAnsi="Calibri"/>
          <w:b w:val="0"/>
          <w:sz w:val="24"/>
        </w:rPr>
        <w:t>One thing I want to learn this year: ________________________</w:t>
      </w:r>
    </w:p>
    <w:p>
      <w:pPr>
        <w:spacing w:before="160" w:after="60"/>
      </w:pPr>
      <w:r>
        <w:rPr>
          <w:rFonts w:ascii="Calibri" w:hAnsi="Calibri"/>
          <w:b/>
          <w:color w:val="206BAA"/>
          <w:sz w:val="26"/>
        </w:rPr>
        <w:t>My Self-Portrait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784"/>
      </w:tblGrid>
      <w:tr>
        <w:tc>
          <w:tcPr>
            <w:tcW w:type="dxa" w:w="8784"/>
          </w:tcPr>
          <w:p>
            <w:pPr>
              <w:jc w:val="center"/>
            </w:pPr>
            <w:r>
              <w:rPr>
                <w:rFonts w:ascii="Calibri" w:hAnsi="Calibri"/>
                <w:b w:val="0"/>
                <w:color w:val="AAAAAA"/>
                <w:sz w:val="20"/>
              </w:rPr>
              <w:br/>
              <w:br/>
              <w:br/>
              <w:br/>
              <w:br/>
              <w:br/>
              <w:t>[Draw a picture of yourself here!]</w:t>
              <w:br/>
              <w:br/>
              <w:br/>
              <w:br/>
            </w:r>
          </w:p>
        </w:tc>
      </w:tr>
    </w:tbl>
    <w:sectPr w:rsidR="00FC693F" w:rsidRPr="0006063C" w:rsidSect="00034616">
      <w:pgSz w:w="12240" w:h="15840"/>
      <w:pgMar w:top="1296" w:right="1728" w:bottom="1296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